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B2CD1">
      <w:pPr>
        <w:pStyle w:val="5"/>
        <w:spacing w:before="79" w:line="237" w:lineRule="auto"/>
        <w:ind w:left="626" w:right="673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КАЗЕННОЕ</w:t>
      </w:r>
      <w:r>
        <w:rPr>
          <w:spacing w:val="52"/>
        </w:rPr>
        <w:t xml:space="preserve"> </w:t>
      </w:r>
      <w:r>
        <w:t>ДОШКОЛЬНОЕ</w:t>
      </w:r>
      <w:r>
        <w:rPr>
          <w:spacing w:val="47"/>
        </w:rPr>
        <w:t xml:space="preserve"> </w:t>
      </w:r>
      <w:r>
        <w:t>ОБРАЗОВАТЕЛЬНОЕ</w:t>
      </w:r>
      <w:r>
        <w:rPr>
          <w:spacing w:val="47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</w:t>
      </w:r>
      <w:r>
        <w:rPr>
          <w:spacing w:val="5"/>
        </w:rPr>
        <w:t xml:space="preserve"> </w:t>
      </w:r>
      <w:r>
        <w:t>№15</w:t>
      </w:r>
    </w:p>
    <w:p w14:paraId="7EF69C4A">
      <w:pPr>
        <w:pStyle w:val="5"/>
        <w:spacing w:before="31"/>
        <w:ind w:left="626" w:right="669"/>
        <w:jc w:val="center"/>
      </w:pPr>
      <w:r>
        <w:t>(МКДОУ</w:t>
      </w:r>
      <w:r>
        <w:rPr>
          <w:spacing w:val="-7"/>
        </w:rPr>
        <w:t xml:space="preserve"> </w:t>
      </w:r>
      <w:r>
        <w:t>д/с</w:t>
      </w:r>
      <w:r>
        <w:rPr>
          <w:spacing w:val="-2"/>
        </w:rPr>
        <w:t xml:space="preserve"> </w:t>
      </w:r>
      <w:r>
        <w:t>№15)</w:t>
      </w:r>
    </w:p>
    <w:p w14:paraId="52091CFA">
      <w:pPr>
        <w:pStyle w:val="5"/>
        <w:rPr>
          <w:sz w:val="20"/>
        </w:rPr>
      </w:pPr>
    </w:p>
    <w:p w14:paraId="53EF936A">
      <w:pPr>
        <w:pStyle w:val="5"/>
        <w:spacing w:before="3"/>
        <w:rPr>
          <w:sz w:val="18"/>
        </w:rPr>
      </w:pPr>
    </w:p>
    <w:p w14:paraId="2E122A1A">
      <w:pPr>
        <w:spacing w:after="0"/>
        <w:rPr>
          <w:sz w:val="18"/>
        </w:rPr>
        <w:sectPr>
          <w:type w:val="continuous"/>
          <w:pgSz w:w="11920" w:h="16840"/>
          <w:pgMar w:top="340" w:right="400" w:bottom="280" w:left="660" w:header="720" w:footer="720" w:gutter="0"/>
          <w:cols w:space="720" w:num="1"/>
        </w:sectPr>
      </w:pPr>
    </w:p>
    <w:p w14:paraId="3E849811">
      <w:pPr>
        <w:pStyle w:val="5"/>
        <w:spacing w:before="90"/>
        <w:ind w:left="779" w:right="36"/>
      </w:pPr>
      <w:r>
        <w:t>301632, Россия, Тульская область,</w:t>
      </w:r>
      <w:r>
        <w:rPr>
          <w:spacing w:val="1"/>
        </w:rPr>
        <w:t xml:space="preserve"> </w:t>
      </w:r>
      <w:r>
        <w:t>Узловский</w:t>
      </w:r>
      <w:r>
        <w:rPr>
          <w:spacing w:val="-11"/>
        </w:rPr>
        <w:t xml:space="preserve"> </w:t>
      </w:r>
      <w:r>
        <w:t>район,</w:t>
      </w:r>
      <w:r>
        <w:rPr>
          <w:spacing w:val="-4"/>
        </w:rPr>
        <w:t xml:space="preserve"> </w:t>
      </w:r>
      <w:r>
        <w:t>посёлок</w:t>
      </w:r>
      <w:r>
        <w:rPr>
          <w:spacing w:val="-10"/>
        </w:rPr>
        <w:t xml:space="preserve"> </w:t>
      </w:r>
      <w:r>
        <w:t>Дубовка,</w:t>
      </w:r>
      <w:r>
        <w:rPr>
          <w:spacing w:val="-57"/>
        </w:rPr>
        <w:t xml:space="preserve"> </w:t>
      </w:r>
      <w:r>
        <w:t>улица</w:t>
      </w:r>
      <w:r>
        <w:rPr>
          <w:spacing w:val="3"/>
        </w:rPr>
        <w:t xml:space="preserve"> </w:t>
      </w:r>
      <w:r>
        <w:t>Пионерская,</w:t>
      </w:r>
      <w:r>
        <w:rPr>
          <w:spacing w:val="3"/>
        </w:rPr>
        <w:t xml:space="preserve"> </w:t>
      </w:r>
      <w:r>
        <w:t>дом 26</w:t>
      </w:r>
    </w:p>
    <w:p w14:paraId="13E9AD5B">
      <w:pPr>
        <w:pStyle w:val="5"/>
        <w:spacing w:before="90" w:line="275" w:lineRule="exact"/>
        <w:ind w:left="1120"/>
      </w:pPr>
      <w:r>
        <w:br w:type="column"/>
      </w:r>
      <w:r>
        <w:t>Телефон:</w:t>
      </w:r>
      <w:r>
        <w:rPr>
          <w:spacing w:val="-6"/>
        </w:rPr>
        <w:t xml:space="preserve"> </w:t>
      </w:r>
      <w:r>
        <w:t>8(48731)</w:t>
      </w:r>
      <w:r>
        <w:rPr>
          <w:spacing w:val="-1"/>
        </w:rPr>
        <w:t xml:space="preserve"> </w:t>
      </w:r>
      <w:r>
        <w:t>7-19-89</w:t>
      </w:r>
    </w:p>
    <w:p w14:paraId="6F532601">
      <w:pPr>
        <w:pStyle w:val="5"/>
        <w:spacing w:line="242" w:lineRule="auto"/>
        <w:ind w:left="779" w:right="870" w:firstLine="297"/>
      </w:pPr>
      <w:r>
        <w:t>Адрес электронной почты:</w:t>
      </w:r>
      <w:r>
        <w:rPr>
          <w:spacing w:val="-57"/>
        </w:rPr>
        <w:t xml:space="preserve"> </w:t>
      </w:r>
      <w:r>
        <w:fldChar w:fldCharType="begin"/>
      </w:r>
      <w:r>
        <w:instrText xml:space="preserve"> HYPERLINK "mailto:mkdouds15.uzl@tularegion.org" \h </w:instrText>
      </w:r>
      <w:r>
        <w:fldChar w:fldCharType="separate"/>
      </w:r>
      <w:r>
        <w:rPr>
          <w:u w:val="single"/>
        </w:rPr>
        <w:t>mkdouds15.uzl@tularegion.org</w:t>
      </w:r>
      <w:r>
        <w:rPr>
          <w:u w:val="single"/>
        </w:rPr>
        <w:fldChar w:fldCharType="end"/>
      </w:r>
    </w:p>
    <w:p w14:paraId="374A0831">
      <w:pPr>
        <w:spacing w:after="0" w:line="242" w:lineRule="auto"/>
        <w:sectPr>
          <w:type w:val="continuous"/>
          <w:pgSz w:w="11920" w:h="16840"/>
          <w:pgMar w:top="340" w:right="400" w:bottom="280" w:left="660" w:header="720" w:footer="720" w:gutter="0"/>
          <w:cols w:equalWidth="0" w:num="2">
            <w:col w:w="4492" w:space="1651"/>
            <w:col w:w="4717"/>
          </w:cols>
        </w:sectPr>
      </w:pPr>
    </w:p>
    <w:p w14:paraId="50B8732A">
      <w:pPr>
        <w:pStyle w:val="5"/>
        <w:spacing w:before="3"/>
        <w:rPr>
          <w:sz w:val="18"/>
        </w:rPr>
      </w:pPr>
    </w:p>
    <w:p w14:paraId="407F244D">
      <w:pPr>
        <w:spacing w:after="0"/>
        <w:rPr>
          <w:sz w:val="18"/>
        </w:rPr>
        <w:sectPr>
          <w:type w:val="continuous"/>
          <w:pgSz w:w="11920" w:h="16840"/>
          <w:pgMar w:top="340" w:right="400" w:bottom="280" w:left="660" w:header="720" w:footer="720" w:gutter="0"/>
          <w:cols w:space="720" w:num="1"/>
        </w:sectPr>
      </w:pPr>
    </w:p>
    <w:p w14:paraId="1CEB6079">
      <w:pPr>
        <w:pStyle w:val="5"/>
        <w:spacing w:before="90"/>
        <w:ind w:left="419"/>
      </w:pPr>
      <w:r>
        <w:t>ПРИНЯТО</w:t>
      </w:r>
    </w:p>
    <w:p w14:paraId="605F0C44">
      <w:pPr>
        <w:pStyle w:val="5"/>
        <w:spacing w:before="2"/>
        <w:ind w:left="419" w:right="592"/>
      </w:pPr>
      <w:r>
        <w:t>На заседании</w:t>
      </w:r>
      <w:r>
        <w:rPr>
          <w:spacing w:val="1"/>
        </w:rPr>
        <w:t xml:space="preserve"> </w:t>
      </w:r>
      <w:r>
        <w:rPr>
          <w:spacing w:val="-1"/>
        </w:rPr>
        <w:t>Педагогического</w:t>
      </w:r>
      <w:r>
        <w:rPr>
          <w:spacing w:val="-57"/>
        </w:rPr>
        <w:t xml:space="preserve"> </w:t>
      </w:r>
      <w:r>
        <w:t>совета</w:t>
      </w:r>
    </w:p>
    <w:p w14:paraId="4189A7E4">
      <w:pPr>
        <w:pStyle w:val="5"/>
        <w:spacing w:line="273" w:lineRule="exact"/>
        <w:ind w:left="419"/>
      </w:pPr>
      <w:r>
        <w:t>Протокол</w:t>
      </w:r>
      <w:r>
        <w:rPr>
          <w:spacing w:val="-5"/>
        </w:rPr>
        <w:t xml:space="preserve"> </w:t>
      </w:r>
      <w:r>
        <w:t>№ 6</w:t>
      </w:r>
    </w:p>
    <w:p w14:paraId="4C9A1884">
      <w:pPr>
        <w:pStyle w:val="5"/>
        <w:spacing w:before="2"/>
        <w:ind w:left="419"/>
      </w:pPr>
      <w:r>
        <w:t>«20»</w:t>
      </w:r>
      <w:r>
        <w:rPr>
          <w:spacing w:val="-10"/>
        </w:rPr>
        <w:t xml:space="preserve"> </w:t>
      </w:r>
      <w:r>
        <w:t>августа</w:t>
      </w:r>
      <w:r>
        <w:rPr>
          <w:spacing w:val="-7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года</w:t>
      </w:r>
    </w:p>
    <w:p w14:paraId="46E458EA">
      <w:pPr>
        <w:pStyle w:val="5"/>
        <w:spacing w:before="90"/>
        <w:ind w:left="282"/>
      </w:pPr>
      <w:r>
        <w:br w:type="column"/>
      </w:r>
      <w:r>
        <w:t>СОГЛАСОВАНО</w:t>
      </w:r>
    </w:p>
    <w:p w14:paraId="32753FB9">
      <w:pPr>
        <w:pStyle w:val="5"/>
        <w:spacing w:before="4" w:line="237" w:lineRule="auto"/>
        <w:ind w:left="282" w:right="461"/>
      </w:pPr>
      <w:r>
        <w:t>На</w:t>
      </w:r>
      <w:r>
        <w:rPr>
          <w:spacing w:val="-9"/>
        </w:rPr>
        <w:t xml:space="preserve"> </w:t>
      </w:r>
      <w:r>
        <w:t>заседании</w:t>
      </w:r>
      <w:r>
        <w:rPr>
          <w:spacing w:val="-7"/>
        </w:rPr>
        <w:t xml:space="preserve"> </w:t>
      </w:r>
      <w:r>
        <w:t>Совета</w:t>
      </w:r>
      <w:r>
        <w:rPr>
          <w:spacing w:val="-57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№3</w:t>
      </w:r>
    </w:p>
    <w:p w14:paraId="55245971">
      <w:pPr>
        <w:pStyle w:val="5"/>
        <w:spacing w:before="3"/>
        <w:ind w:left="282"/>
      </w:pPr>
      <w:r>
        <w:t>от</w:t>
      </w:r>
      <w:r>
        <w:rPr>
          <w:spacing w:val="-5"/>
        </w:rPr>
        <w:t xml:space="preserve"> </w:t>
      </w:r>
      <w:r>
        <w:t>«20»августа</w:t>
      </w:r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года</w:t>
      </w:r>
    </w:p>
    <w:p w14:paraId="7B48315C">
      <w:pPr>
        <w:pStyle w:val="5"/>
        <w:spacing w:before="90"/>
        <w:ind w:left="419"/>
      </w:pPr>
      <w:r>
        <w:br w:type="column"/>
      </w:r>
      <w:r>
        <w:t>УТВЕРЖДЕНО</w:t>
      </w:r>
    </w:p>
    <w:p w14:paraId="41F6E33C">
      <w:pPr>
        <w:pStyle w:val="5"/>
        <w:spacing w:before="2" w:line="275" w:lineRule="exact"/>
        <w:ind w:left="419"/>
      </w:pPr>
      <w:r>
        <w:t>Приказом</w:t>
      </w:r>
      <w:r>
        <w:rPr>
          <w:spacing w:val="2"/>
        </w:rPr>
        <w:t xml:space="preserve"> </w:t>
      </w:r>
      <w:r>
        <w:t>№21</w:t>
      </w:r>
      <w:r>
        <w:rPr>
          <w:spacing w:val="-6"/>
        </w:rPr>
        <w:t xml:space="preserve"> </w:t>
      </w:r>
      <w:r>
        <w:t>-д</w:t>
      </w:r>
    </w:p>
    <w:p w14:paraId="552F76CE">
      <w:pPr>
        <w:pStyle w:val="5"/>
        <w:spacing w:line="242" w:lineRule="auto"/>
        <w:ind w:left="419" w:right="741"/>
      </w:pPr>
      <w:r>
        <w:t>от «20» августа 2024 года</w:t>
      </w:r>
      <w:r>
        <w:rPr>
          <w:spacing w:val="1"/>
        </w:rPr>
        <w:t xml:space="preserve"> </w:t>
      </w:r>
      <w:r>
        <w:t>заведующий</w:t>
      </w:r>
      <w:r>
        <w:rPr>
          <w:spacing w:val="-1"/>
        </w:rPr>
        <w:t xml:space="preserve"> </w:t>
      </w:r>
      <w:r>
        <w:t>МКДОУ</w:t>
      </w:r>
      <w:r>
        <w:rPr>
          <w:spacing w:val="-5"/>
        </w:rPr>
        <w:t xml:space="preserve"> </w:t>
      </w:r>
      <w:r>
        <w:t>д/с</w:t>
      </w:r>
      <w:r>
        <w:rPr>
          <w:spacing w:val="-5"/>
        </w:rPr>
        <w:t xml:space="preserve"> </w:t>
      </w:r>
      <w:r>
        <w:t>№15</w:t>
      </w:r>
    </w:p>
    <w:p w14:paraId="6017A5F1">
      <w:pPr>
        <w:pStyle w:val="5"/>
        <w:tabs>
          <w:tab w:val="left" w:pos="2031"/>
        </w:tabs>
        <w:spacing w:line="270" w:lineRule="exact"/>
        <w:ind w:left="41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Ю.С.</w:t>
      </w:r>
      <w:r>
        <w:rPr>
          <w:spacing w:val="-5"/>
        </w:rPr>
        <w:t xml:space="preserve"> </w:t>
      </w:r>
      <w:r>
        <w:t>Евдокимова</w:t>
      </w:r>
    </w:p>
    <w:p w14:paraId="5CC88C5D">
      <w:pPr>
        <w:spacing w:after="0" w:line="270" w:lineRule="exact"/>
        <w:sectPr>
          <w:type w:val="continuous"/>
          <w:pgSz w:w="11920" w:h="16840"/>
          <w:pgMar w:top="340" w:right="400" w:bottom="280" w:left="660" w:header="720" w:footer="720" w:gutter="0"/>
          <w:cols w:equalWidth="0" w:num="3">
            <w:col w:w="2759" w:space="40"/>
            <w:col w:w="2887" w:space="121"/>
            <w:col w:w="5053"/>
          </w:cols>
        </w:sectPr>
      </w:pPr>
    </w:p>
    <w:p w14:paraId="74D66F75">
      <w:pPr>
        <w:pStyle w:val="5"/>
        <w:rPr>
          <w:sz w:val="20"/>
        </w:rPr>
      </w:pPr>
    </w:p>
    <w:p w14:paraId="590A63F6">
      <w:pPr>
        <w:pStyle w:val="5"/>
        <w:rPr>
          <w:sz w:val="20"/>
        </w:rPr>
      </w:pPr>
    </w:p>
    <w:p w14:paraId="0FC21CED">
      <w:pPr>
        <w:pStyle w:val="5"/>
        <w:rPr>
          <w:sz w:val="20"/>
        </w:rPr>
      </w:pPr>
    </w:p>
    <w:p w14:paraId="67C91B24">
      <w:pPr>
        <w:pStyle w:val="5"/>
        <w:rPr>
          <w:sz w:val="20"/>
        </w:rPr>
      </w:pPr>
    </w:p>
    <w:p w14:paraId="74EF1DD0">
      <w:pPr>
        <w:pStyle w:val="5"/>
        <w:rPr>
          <w:sz w:val="20"/>
        </w:rPr>
      </w:pPr>
    </w:p>
    <w:p w14:paraId="37F2E17D">
      <w:pPr>
        <w:pStyle w:val="5"/>
        <w:rPr>
          <w:sz w:val="20"/>
        </w:rPr>
      </w:pPr>
    </w:p>
    <w:p w14:paraId="68ACA71D">
      <w:pPr>
        <w:pStyle w:val="5"/>
        <w:rPr>
          <w:sz w:val="20"/>
        </w:rPr>
      </w:pPr>
    </w:p>
    <w:p w14:paraId="4D2E9BD0">
      <w:pPr>
        <w:pStyle w:val="5"/>
        <w:rPr>
          <w:sz w:val="20"/>
        </w:rPr>
      </w:pPr>
    </w:p>
    <w:p w14:paraId="49F38A03">
      <w:pPr>
        <w:pStyle w:val="5"/>
        <w:rPr>
          <w:sz w:val="20"/>
        </w:rPr>
      </w:pPr>
    </w:p>
    <w:p w14:paraId="08105F64">
      <w:pPr>
        <w:pStyle w:val="5"/>
        <w:spacing w:before="10"/>
        <w:rPr>
          <w:sz w:val="21"/>
        </w:rPr>
      </w:pPr>
    </w:p>
    <w:p w14:paraId="0C0BF0C1">
      <w:pPr>
        <w:spacing w:before="85" w:line="580" w:lineRule="exact"/>
        <w:ind w:left="1743" w:right="0" w:firstLine="0"/>
        <w:jc w:val="left"/>
        <w:rPr>
          <w:b/>
          <w:sz w:val="51"/>
        </w:rPr>
      </w:pPr>
      <w:r>
        <w:rPr>
          <w:b/>
          <w:sz w:val="51"/>
        </w:rPr>
        <w:t>Календарный</w:t>
      </w:r>
      <w:r>
        <w:rPr>
          <w:b/>
          <w:spacing w:val="31"/>
          <w:sz w:val="51"/>
        </w:rPr>
        <w:t xml:space="preserve"> </w:t>
      </w:r>
      <w:r>
        <w:rPr>
          <w:b/>
          <w:sz w:val="51"/>
        </w:rPr>
        <w:t>учебный</w:t>
      </w:r>
      <w:r>
        <w:rPr>
          <w:b/>
          <w:spacing w:val="32"/>
          <w:sz w:val="51"/>
        </w:rPr>
        <w:t xml:space="preserve"> </w:t>
      </w:r>
      <w:r>
        <w:rPr>
          <w:b/>
          <w:sz w:val="51"/>
        </w:rPr>
        <w:t>график</w:t>
      </w:r>
    </w:p>
    <w:p w14:paraId="24D0E1F7">
      <w:pPr>
        <w:spacing w:before="0" w:line="240" w:lineRule="auto"/>
        <w:ind w:left="108" w:right="0" w:firstLine="1189"/>
        <w:jc w:val="left"/>
        <w:rPr>
          <w:sz w:val="44"/>
        </w:rPr>
      </w:pPr>
      <w:r>
        <w:rPr>
          <w:sz w:val="44"/>
        </w:rPr>
        <w:t>к образовательной программе дошкольного</w:t>
      </w:r>
      <w:r>
        <w:rPr>
          <w:spacing w:val="1"/>
          <w:sz w:val="44"/>
        </w:rPr>
        <w:t xml:space="preserve"> </w:t>
      </w:r>
      <w:r>
        <w:rPr>
          <w:sz w:val="44"/>
        </w:rPr>
        <w:t>образования</w:t>
      </w:r>
      <w:r>
        <w:rPr>
          <w:spacing w:val="-12"/>
          <w:sz w:val="44"/>
        </w:rPr>
        <w:t xml:space="preserve"> </w:t>
      </w:r>
      <w:r>
        <w:rPr>
          <w:sz w:val="44"/>
        </w:rPr>
        <w:t>муниципального</w:t>
      </w:r>
      <w:r>
        <w:rPr>
          <w:spacing w:val="-11"/>
          <w:sz w:val="44"/>
        </w:rPr>
        <w:t xml:space="preserve"> </w:t>
      </w:r>
      <w:r>
        <w:rPr>
          <w:sz w:val="44"/>
        </w:rPr>
        <w:t>казённого</w:t>
      </w:r>
      <w:r>
        <w:rPr>
          <w:spacing w:val="-11"/>
          <w:sz w:val="44"/>
        </w:rPr>
        <w:t xml:space="preserve"> </w:t>
      </w:r>
      <w:r>
        <w:rPr>
          <w:sz w:val="44"/>
        </w:rPr>
        <w:t>дошкольного</w:t>
      </w:r>
    </w:p>
    <w:p w14:paraId="7EBBD33E">
      <w:pPr>
        <w:spacing w:before="0" w:line="240" w:lineRule="auto"/>
        <w:ind w:left="2889" w:right="687" w:hanging="2297"/>
        <w:jc w:val="left"/>
        <w:rPr>
          <w:sz w:val="44"/>
        </w:rPr>
      </w:pPr>
      <w:r>
        <w:rPr>
          <w:sz w:val="44"/>
        </w:rPr>
        <w:t>образовательного</w:t>
      </w:r>
      <w:r>
        <w:rPr>
          <w:spacing w:val="-4"/>
          <w:sz w:val="44"/>
        </w:rPr>
        <w:t xml:space="preserve"> </w:t>
      </w:r>
      <w:r>
        <w:rPr>
          <w:sz w:val="44"/>
        </w:rPr>
        <w:t>учреждения</w:t>
      </w:r>
      <w:r>
        <w:rPr>
          <w:spacing w:val="-4"/>
          <w:sz w:val="44"/>
        </w:rPr>
        <w:t xml:space="preserve"> </w:t>
      </w:r>
      <w:r>
        <w:rPr>
          <w:sz w:val="44"/>
        </w:rPr>
        <w:t>детский</w:t>
      </w:r>
      <w:r>
        <w:rPr>
          <w:spacing w:val="-4"/>
          <w:sz w:val="44"/>
        </w:rPr>
        <w:t xml:space="preserve"> </w:t>
      </w:r>
      <w:r>
        <w:rPr>
          <w:sz w:val="44"/>
        </w:rPr>
        <w:t>сад</w:t>
      </w:r>
      <w:r>
        <w:rPr>
          <w:spacing w:val="96"/>
          <w:sz w:val="44"/>
        </w:rPr>
        <w:t xml:space="preserve"> </w:t>
      </w:r>
      <w:r>
        <w:rPr>
          <w:sz w:val="44"/>
        </w:rPr>
        <w:t>№</w:t>
      </w:r>
      <w:r>
        <w:rPr>
          <w:spacing w:val="-3"/>
          <w:sz w:val="44"/>
        </w:rPr>
        <w:t xml:space="preserve"> </w:t>
      </w:r>
      <w:r>
        <w:rPr>
          <w:sz w:val="44"/>
        </w:rPr>
        <w:t>15</w:t>
      </w:r>
      <w:r>
        <w:rPr>
          <w:spacing w:val="-107"/>
          <w:sz w:val="44"/>
        </w:rPr>
        <w:t xml:space="preserve"> </w:t>
      </w:r>
      <w:r>
        <w:rPr>
          <w:sz w:val="44"/>
        </w:rPr>
        <w:t>на</w:t>
      </w:r>
      <w:r>
        <w:rPr>
          <w:spacing w:val="-2"/>
          <w:sz w:val="44"/>
        </w:rPr>
        <w:t xml:space="preserve"> </w:t>
      </w:r>
      <w:r>
        <w:rPr>
          <w:sz w:val="44"/>
        </w:rPr>
        <w:t>2024-2025</w:t>
      </w:r>
      <w:r>
        <w:rPr>
          <w:spacing w:val="-2"/>
          <w:sz w:val="44"/>
        </w:rPr>
        <w:t xml:space="preserve"> </w:t>
      </w:r>
      <w:r>
        <w:rPr>
          <w:sz w:val="44"/>
        </w:rPr>
        <w:t>учебный год.</w:t>
      </w:r>
    </w:p>
    <w:p w14:paraId="0934525A">
      <w:pPr>
        <w:pStyle w:val="5"/>
        <w:rPr>
          <w:sz w:val="20"/>
        </w:rPr>
      </w:pPr>
    </w:p>
    <w:p w14:paraId="1264E558">
      <w:pPr>
        <w:pStyle w:val="5"/>
        <w:rPr>
          <w:sz w:val="20"/>
        </w:rPr>
      </w:pPr>
    </w:p>
    <w:p w14:paraId="46987176">
      <w:pPr>
        <w:pStyle w:val="5"/>
        <w:rPr>
          <w:sz w:val="20"/>
        </w:rPr>
      </w:pPr>
    </w:p>
    <w:p w14:paraId="2ADC787D">
      <w:pPr>
        <w:pStyle w:val="5"/>
        <w:rPr>
          <w:sz w:val="20"/>
        </w:rPr>
      </w:pPr>
    </w:p>
    <w:p w14:paraId="34A1802C">
      <w:pPr>
        <w:pStyle w:val="5"/>
        <w:rPr>
          <w:sz w:val="20"/>
        </w:rPr>
      </w:pPr>
    </w:p>
    <w:p w14:paraId="29E57B0B">
      <w:pPr>
        <w:pStyle w:val="5"/>
        <w:rPr>
          <w:sz w:val="20"/>
        </w:rPr>
      </w:pPr>
    </w:p>
    <w:p w14:paraId="453B364F">
      <w:pPr>
        <w:pStyle w:val="5"/>
        <w:rPr>
          <w:sz w:val="20"/>
        </w:rPr>
      </w:pPr>
    </w:p>
    <w:p w14:paraId="3A3EF096">
      <w:pPr>
        <w:pStyle w:val="5"/>
        <w:spacing w:before="6"/>
        <w:rPr>
          <w:sz w:val="20"/>
        </w:rPr>
      </w:pPr>
    </w:p>
    <w:p w14:paraId="61D2F200">
      <w:pPr>
        <w:spacing w:after="0"/>
        <w:rPr>
          <w:sz w:val="20"/>
        </w:rPr>
        <w:sectPr>
          <w:type w:val="continuous"/>
          <w:pgSz w:w="11920" w:h="16840"/>
          <w:pgMar w:top="340" w:right="400" w:bottom="280" w:left="660" w:header="720" w:footer="720" w:gutter="0"/>
          <w:cols w:space="720" w:num="1"/>
        </w:sectPr>
      </w:pPr>
    </w:p>
    <w:p w14:paraId="61A879A5">
      <w:pPr>
        <w:pStyle w:val="6"/>
        <w:spacing w:line="256" w:lineRule="auto"/>
      </w:pPr>
      <w:r>
        <w:pict>
          <v:shape id="_x0000_s1026" o:spid="_x0000_s1026" style="position:absolute;left:0pt;margin-left:249.25pt;margin-top:-0.2pt;height:107pt;width:107.75pt;mso-position-horizontal-relative:page;z-index:-251657216;mso-width-relative:page;mso-height-relative:page;" fillcolor="#FFD8D8" filled="t" stroked="f" coordorigin="4986,-5" coordsize="2155,2140" path="m5374,1683l5271,1743,5187,1805,5119,1865,5067,1922,5030,1976,5004,2025,4990,2066,4986,2100,5000,2127,5012,2135,5158,2135,5165,2130,5028,2130,5030,2096,5047,2050,5076,1997,5117,1938,5169,1874,5229,1809,5298,1745,5374,1683xm5908,-5l5864,24,5842,91,5834,166,5833,219,5835,267,5839,320,5846,375,5855,432,5866,489,5878,549,5892,609,5908,669,5905,690,5896,723,5882,766,5864,819,5841,880,5814,948,5783,1022,5748,1101,5711,1184,5671,1270,5628,1357,5584,1445,5538,1532,5490,1617,5442,1700,5393,1778,5344,1852,5296,1919,5247,1979,5200,2030,5154,2072,5110,2104,5068,2123,5028,2130,5165,2130,5191,2114,5236,2077,5284,2029,5336,1969,5392,1896,5452,1809,5517,1709,5585,1595,5605,1588,5585,1588,5648,1476,5704,1374,5752,1281,5793,1196,5829,1120,5858,1051,5883,988,5904,931,5921,880,5935,833,5947,790,6023,790,6003,741,5976,662,5989,577,5991,550,5947,550,5926,473,5911,398,5900,325,5894,257,5892,195,5893,162,5898,106,5912,48,5938,8,5992,8,5964,-3,5908,-5xm7086,1584l7066,1588,7049,1599,7037,1615,7033,1637,7037,1656,7049,1672,7066,1683,7086,1687,7108,1683,7120,1676,7086,1676,7070,1673,7057,1665,7048,1652,7044,1637,7048,1620,7057,1607,7070,1598,7086,1595,7120,1595,7108,1588,7086,1584xm7120,1595l7086,1595,7104,1598,7117,1607,7125,1620,7128,1637,7125,1652,7117,1665,7104,1673,7086,1676,7120,1676,7126,1672,7137,1656,7141,1637,7137,1615,7126,1599,7120,1595xm7101,1601l7066,1601,7066,1665,7077,1665,7077,1641,7105,1641,7103,1639,7097,1637,7110,1632,7077,1632,7077,1615,7109,1615,7108,1610,7101,1601xm7105,1641l7090,1641,7095,1647,7097,1654,7099,1665,7110,1665,7108,1654,7108,1645,7105,1641xm7109,1615l7092,1615,7097,1617,7097,1630,7090,1632,7110,1632,7110,1623,7109,1615xm6023,790l5947,790,5998,906,6052,1005,6107,1089,6161,1159,6215,1217,6267,1263,6315,1301,6359,1330,6397,1353,6327,1366,6255,1381,6181,1397,6107,1415,6032,1434,5957,1455,5881,1478,5806,1503,5731,1530,5658,1558,5585,1588,5605,1588,5657,1571,5732,1548,5810,1527,5891,1507,5973,1488,6057,1471,6142,1455,6227,1441,6311,1428,6395,1418,6478,1408,6642,1408,6608,1393,6676,1389,6756,1386,7100,1386,7094,1381,7039,1355,6969,1338,6511,1338,6460,1309,6410,1278,6361,1245,6313,1211,6257,1159,6205,1100,6156,1036,6112,967,6071,894,6035,819,6023,790xm6642,1408l6478,1408,6560,1447,6643,1481,6724,1510,6803,1533,6878,1550,6945,1561,7005,1564,7050,1561,7084,1552,7107,1536,7111,1529,7051,1529,6996,1525,6930,1512,6856,1491,6777,1464,6693,1431,6642,1408xm7119,1514l7106,1519,7090,1524,7071,1528,7051,1529,7111,1529,7119,1514xm7100,1386l6756,1386,6843,1386,6929,1391,7008,1402,7071,1421,7114,1450,7128,1490,7134,1474,7141,1468,7141,1452,7129,1413,7100,1386xm6774,1323l6716,1324,6652,1328,6511,1338,6969,1338,6966,1337,6877,1326,6774,1323xm6013,175l6004,226,5993,288,5981,362,5966,449,5947,550,5991,550,5997,495,6003,415,6007,336,6013,175xm5992,8l5938,8,5962,23,5985,47,6003,84,6013,136,6021,54,6003,13,5992,8xe">
            <v:path arrowok="t"/>
            <v:fill on="t" focussize="0,0"/>
            <v:stroke on="f"/>
            <v:imagedata o:title=""/>
            <o:lock v:ext="edit"/>
          </v:shape>
        </w:pict>
      </w:r>
      <w:r>
        <w:t>Евдокимова</w:t>
      </w:r>
      <w:r>
        <w:rPr>
          <w:spacing w:val="1"/>
        </w:rPr>
        <w:t xml:space="preserve"> </w:t>
      </w:r>
      <w:r>
        <w:rPr>
          <w:spacing w:val="-2"/>
          <w:w w:val="95"/>
        </w:rPr>
        <w:t>Юлия</w:t>
      </w:r>
      <w:r>
        <w:rPr>
          <w:spacing w:val="-54"/>
          <w:w w:val="95"/>
        </w:rPr>
        <w:t xml:space="preserve"> </w:t>
      </w:r>
      <w:r>
        <w:rPr>
          <w:spacing w:val="-2"/>
          <w:w w:val="95"/>
        </w:rPr>
        <w:t>Сергеевна</w:t>
      </w:r>
    </w:p>
    <w:p w14:paraId="35D7A5F7">
      <w:pPr>
        <w:spacing w:before="113" w:line="256" w:lineRule="auto"/>
        <w:ind w:left="81" w:right="280" w:firstLine="0"/>
        <w:jc w:val="left"/>
        <w:rPr>
          <w:rFonts w:ascii="Trebuchet MS" w:hAnsi="Trebuchet MS"/>
          <w:sz w:val="37"/>
        </w:rPr>
      </w:pPr>
      <w:r>
        <w:br w:type="column"/>
      </w:r>
      <w:r>
        <w:rPr>
          <w:rFonts w:ascii="Trebuchet MS" w:hAnsi="Trebuchet MS"/>
          <w:w w:val="95"/>
          <w:sz w:val="37"/>
        </w:rPr>
        <w:t>Подписано цифровой</w:t>
      </w:r>
      <w:r>
        <w:rPr>
          <w:rFonts w:ascii="Trebuchet MS" w:hAnsi="Trebuchet MS"/>
          <w:spacing w:val="1"/>
          <w:w w:val="95"/>
          <w:sz w:val="37"/>
        </w:rPr>
        <w:t xml:space="preserve"> </w:t>
      </w:r>
      <w:r>
        <w:rPr>
          <w:rFonts w:ascii="Trebuchet MS" w:hAnsi="Trebuchet MS"/>
          <w:w w:val="90"/>
          <w:sz w:val="37"/>
        </w:rPr>
        <w:t>подписью:</w:t>
      </w:r>
      <w:r>
        <w:rPr>
          <w:rFonts w:ascii="Trebuchet MS" w:hAnsi="Trebuchet MS"/>
          <w:spacing w:val="66"/>
          <w:w w:val="90"/>
          <w:sz w:val="37"/>
        </w:rPr>
        <w:t xml:space="preserve"> </w:t>
      </w:r>
      <w:r>
        <w:rPr>
          <w:rFonts w:ascii="Trebuchet MS" w:hAnsi="Trebuchet MS"/>
          <w:w w:val="90"/>
          <w:sz w:val="37"/>
        </w:rPr>
        <w:t>Евдокимова</w:t>
      </w:r>
      <w:r>
        <w:rPr>
          <w:rFonts w:ascii="Trebuchet MS" w:hAnsi="Trebuchet MS"/>
          <w:spacing w:val="67"/>
          <w:w w:val="90"/>
          <w:sz w:val="37"/>
        </w:rPr>
        <w:t xml:space="preserve"> </w:t>
      </w:r>
      <w:r>
        <w:rPr>
          <w:rFonts w:ascii="Trebuchet MS" w:hAnsi="Trebuchet MS"/>
          <w:w w:val="90"/>
          <w:sz w:val="37"/>
        </w:rPr>
        <w:t>Юлия</w:t>
      </w:r>
      <w:r>
        <w:rPr>
          <w:rFonts w:ascii="Trebuchet MS" w:hAnsi="Trebuchet MS"/>
          <w:spacing w:val="-98"/>
          <w:w w:val="90"/>
          <w:sz w:val="37"/>
        </w:rPr>
        <w:t xml:space="preserve"> </w:t>
      </w:r>
      <w:r>
        <w:rPr>
          <w:rFonts w:ascii="Trebuchet MS" w:hAnsi="Trebuchet MS"/>
          <w:sz w:val="37"/>
        </w:rPr>
        <w:t>Сергеевна</w:t>
      </w:r>
    </w:p>
    <w:p w14:paraId="3E51380A">
      <w:pPr>
        <w:spacing w:before="0" w:line="427" w:lineRule="exact"/>
        <w:ind w:left="81" w:right="0" w:firstLine="0"/>
        <w:jc w:val="left"/>
        <w:rPr>
          <w:rFonts w:ascii="Trebuchet MS" w:hAnsi="Trebuchet MS"/>
          <w:sz w:val="37"/>
        </w:rPr>
      </w:pPr>
      <w:r>
        <w:rPr>
          <w:rFonts w:ascii="Trebuchet MS" w:hAnsi="Trebuchet MS"/>
          <w:w w:val="90"/>
          <w:sz w:val="37"/>
        </w:rPr>
        <w:t>Дата:</w:t>
      </w:r>
      <w:r>
        <w:rPr>
          <w:rFonts w:ascii="Trebuchet MS" w:hAnsi="Trebuchet MS"/>
          <w:spacing w:val="6"/>
          <w:w w:val="90"/>
          <w:sz w:val="37"/>
        </w:rPr>
        <w:t xml:space="preserve"> </w:t>
      </w:r>
      <w:r>
        <w:rPr>
          <w:rFonts w:ascii="Trebuchet MS" w:hAnsi="Trebuchet MS"/>
          <w:w w:val="90"/>
          <w:sz w:val="37"/>
        </w:rPr>
        <w:t>2024.08.20</w:t>
      </w:r>
      <w:r>
        <w:rPr>
          <w:rFonts w:ascii="Trebuchet MS" w:hAnsi="Trebuchet MS"/>
          <w:spacing w:val="6"/>
          <w:w w:val="90"/>
          <w:sz w:val="37"/>
        </w:rPr>
        <w:t xml:space="preserve"> </w:t>
      </w:r>
      <w:r>
        <w:rPr>
          <w:rFonts w:ascii="Trebuchet MS" w:hAnsi="Trebuchet MS"/>
          <w:w w:val="90"/>
          <w:sz w:val="37"/>
        </w:rPr>
        <w:t>11:30:06</w:t>
      </w:r>
      <w:r>
        <w:rPr>
          <w:rFonts w:ascii="Trebuchet MS" w:hAnsi="Trebuchet MS"/>
          <w:spacing w:val="6"/>
          <w:w w:val="90"/>
          <w:sz w:val="37"/>
        </w:rPr>
        <w:t xml:space="preserve"> </w:t>
      </w:r>
      <w:r>
        <w:rPr>
          <w:rFonts w:ascii="Trebuchet MS" w:hAnsi="Trebuchet MS"/>
          <w:w w:val="90"/>
          <w:sz w:val="37"/>
        </w:rPr>
        <w:t>+03'00'</w:t>
      </w:r>
    </w:p>
    <w:p w14:paraId="21DE09F4">
      <w:pPr>
        <w:spacing w:after="0" w:line="427" w:lineRule="exact"/>
        <w:jc w:val="left"/>
        <w:rPr>
          <w:rFonts w:ascii="Trebuchet MS" w:hAnsi="Trebuchet MS"/>
          <w:sz w:val="37"/>
        </w:rPr>
        <w:sectPr>
          <w:type w:val="continuous"/>
          <w:pgSz w:w="11920" w:h="16840"/>
          <w:pgMar w:top="340" w:right="400" w:bottom="280" w:left="660" w:header="720" w:footer="720" w:gutter="0"/>
          <w:cols w:equalWidth="0" w:num="2">
            <w:col w:w="5379" w:space="40"/>
            <w:col w:w="5441"/>
          </w:cols>
        </w:sectPr>
      </w:pPr>
    </w:p>
    <w:p w14:paraId="28F54A78">
      <w:pPr>
        <w:pStyle w:val="5"/>
        <w:rPr>
          <w:rFonts w:ascii="Trebuchet MS"/>
          <w:sz w:val="20"/>
        </w:rPr>
      </w:pPr>
    </w:p>
    <w:p w14:paraId="0B219349">
      <w:pPr>
        <w:pStyle w:val="5"/>
        <w:rPr>
          <w:rFonts w:ascii="Trebuchet MS"/>
          <w:sz w:val="20"/>
        </w:rPr>
      </w:pPr>
    </w:p>
    <w:p w14:paraId="73A99B99">
      <w:pPr>
        <w:pStyle w:val="5"/>
        <w:rPr>
          <w:rFonts w:ascii="Trebuchet MS"/>
          <w:sz w:val="20"/>
        </w:rPr>
      </w:pPr>
    </w:p>
    <w:p w14:paraId="7AFF4591">
      <w:pPr>
        <w:pStyle w:val="5"/>
        <w:rPr>
          <w:rFonts w:ascii="Trebuchet MS"/>
          <w:sz w:val="20"/>
        </w:rPr>
      </w:pPr>
    </w:p>
    <w:p w14:paraId="025F3AF6">
      <w:pPr>
        <w:pStyle w:val="5"/>
        <w:rPr>
          <w:rFonts w:ascii="Trebuchet MS"/>
          <w:sz w:val="20"/>
        </w:rPr>
      </w:pPr>
    </w:p>
    <w:p w14:paraId="4925B517">
      <w:pPr>
        <w:pStyle w:val="5"/>
        <w:rPr>
          <w:rFonts w:ascii="Trebuchet MS"/>
          <w:sz w:val="20"/>
        </w:rPr>
      </w:pPr>
    </w:p>
    <w:p w14:paraId="10CB4BD2">
      <w:pPr>
        <w:pStyle w:val="5"/>
        <w:spacing w:before="7"/>
        <w:rPr>
          <w:rFonts w:ascii="Trebuchet MS"/>
          <w:sz w:val="26"/>
        </w:rPr>
      </w:pPr>
    </w:p>
    <w:p w14:paraId="615A7317">
      <w:pPr>
        <w:spacing w:before="87"/>
        <w:ind w:left="3488" w:right="0" w:firstLine="0"/>
        <w:jc w:val="left"/>
        <w:rPr>
          <w:sz w:val="28"/>
        </w:rPr>
      </w:pPr>
      <w:r>
        <w:rPr>
          <w:sz w:val="28"/>
        </w:rPr>
        <w:t>Узловский</w:t>
      </w:r>
      <w:r>
        <w:rPr>
          <w:spacing w:val="-10"/>
          <w:sz w:val="28"/>
        </w:rPr>
        <w:t xml:space="preserve"> </w:t>
      </w:r>
      <w:r>
        <w:rPr>
          <w:sz w:val="28"/>
        </w:rPr>
        <w:t>район,</w:t>
      </w:r>
      <w:r>
        <w:rPr>
          <w:spacing w:val="-7"/>
          <w:sz w:val="28"/>
        </w:rPr>
        <w:t xml:space="preserve"> </w:t>
      </w:r>
      <w:r>
        <w:rPr>
          <w:sz w:val="28"/>
        </w:rPr>
        <w:t>2024</w:t>
      </w:r>
    </w:p>
    <w:p w14:paraId="668077F0">
      <w:pPr>
        <w:spacing w:after="0"/>
        <w:jc w:val="left"/>
        <w:rPr>
          <w:sz w:val="28"/>
        </w:rPr>
        <w:sectPr>
          <w:type w:val="continuous"/>
          <w:pgSz w:w="11920" w:h="16840"/>
          <w:pgMar w:top="340" w:right="400" w:bottom="280" w:left="660" w:header="720" w:footer="720" w:gutter="0"/>
          <w:cols w:space="720" w:num="1"/>
        </w:sectPr>
      </w:pPr>
    </w:p>
    <w:p w14:paraId="1558898A">
      <w:pPr>
        <w:pStyle w:val="2"/>
        <w:numPr>
          <w:ilvl w:val="0"/>
          <w:numId w:val="1"/>
        </w:numPr>
        <w:tabs>
          <w:tab w:val="left" w:pos="5086"/>
        </w:tabs>
        <w:spacing w:before="78" w:after="0" w:line="240" w:lineRule="auto"/>
        <w:ind w:left="5085" w:right="0" w:hanging="361"/>
        <w:jc w:val="left"/>
      </w:pPr>
      <w:r>
        <w:t>Общие</w:t>
      </w:r>
      <w:r>
        <w:rPr>
          <w:spacing w:val="-7"/>
        </w:rPr>
        <w:t xml:space="preserve"> </w:t>
      </w:r>
      <w:r>
        <w:t>положения.</w:t>
      </w:r>
    </w:p>
    <w:p w14:paraId="6BD6A7D7">
      <w:pPr>
        <w:pStyle w:val="5"/>
        <w:spacing w:before="6"/>
        <w:rPr>
          <w:b/>
          <w:sz w:val="23"/>
        </w:rPr>
      </w:pPr>
    </w:p>
    <w:p w14:paraId="216546FD">
      <w:pPr>
        <w:pStyle w:val="5"/>
        <w:ind w:left="419" w:right="466" w:firstLine="1250"/>
        <w:jc w:val="both"/>
      </w:pPr>
      <w:r>
        <w:t>1.1 Календарный учебный график (в дальнейшем - График), является 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казённого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 детского</w:t>
      </w:r>
      <w:r>
        <w:rPr>
          <w:spacing w:val="1"/>
        </w:rPr>
        <w:t xml:space="preserve"> </w:t>
      </w:r>
      <w:r>
        <w:t>сада</w:t>
      </w:r>
      <w:r>
        <w:rPr>
          <w:spacing w:val="2"/>
        </w:rPr>
        <w:t xml:space="preserve"> </w:t>
      </w:r>
      <w:r>
        <w:t>№ 15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Учреждение).</w:t>
      </w:r>
    </w:p>
    <w:p w14:paraId="67489CBB">
      <w:pPr>
        <w:pStyle w:val="5"/>
        <w:spacing w:line="275" w:lineRule="exact"/>
        <w:ind w:left="1742"/>
        <w:jc w:val="both"/>
      </w:pPr>
      <w:r>
        <w:t>1.2.</w:t>
      </w:r>
      <w:r>
        <w:rPr>
          <w:spacing w:val="-8"/>
        </w:rPr>
        <w:t xml:space="preserve"> </w:t>
      </w:r>
      <w:r>
        <w:t>График</w:t>
      </w:r>
      <w:r>
        <w:rPr>
          <w:spacing w:val="-5"/>
        </w:rPr>
        <w:t xml:space="preserve"> </w:t>
      </w:r>
      <w:r>
        <w:t>разработан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 нормативно-правовой</w:t>
      </w:r>
      <w:r>
        <w:rPr>
          <w:spacing w:val="-1"/>
        </w:rPr>
        <w:t xml:space="preserve"> </w:t>
      </w:r>
      <w:r>
        <w:t>базой:</w:t>
      </w:r>
    </w:p>
    <w:p w14:paraId="057E0EF7">
      <w:pPr>
        <w:pStyle w:val="8"/>
        <w:numPr>
          <w:ilvl w:val="0"/>
          <w:numId w:val="2"/>
        </w:numPr>
        <w:tabs>
          <w:tab w:val="left" w:pos="1140"/>
        </w:tabs>
        <w:spacing w:before="7" w:after="0" w:line="237" w:lineRule="auto"/>
        <w:ind w:left="1139" w:right="473" w:hanging="360"/>
        <w:jc w:val="both"/>
        <w:rPr>
          <w:sz w:val="24"/>
        </w:rPr>
      </w:pPr>
      <w:r>
        <w:rPr>
          <w:sz w:val="24"/>
        </w:rPr>
        <w:t>Федеральный Закон от 29 декабря 2012 года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14:paraId="40C838A7">
      <w:pPr>
        <w:pStyle w:val="8"/>
        <w:numPr>
          <w:ilvl w:val="0"/>
          <w:numId w:val="2"/>
        </w:numPr>
        <w:tabs>
          <w:tab w:val="left" w:pos="1140"/>
        </w:tabs>
        <w:spacing w:before="0" w:after="0" w:line="240" w:lineRule="auto"/>
        <w:ind w:left="1139" w:right="476" w:hanging="36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304-ФЗ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6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6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обучающихся".</w:t>
      </w:r>
    </w:p>
    <w:p w14:paraId="66A5A476">
      <w:pPr>
        <w:pStyle w:val="8"/>
        <w:numPr>
          <w:ilvl w:val="0"/>
          <w:numId w:val="2"/>
        </w:numPr>
        <w:tabs>
          <w:tab w:val="left" w:pos="1140"/>
        </w:tabs>
        <w:spacing w:before="4" w:after="0" w:line="237" w:lineRule="auto"/>
        <w:ind w:left="1139" w:right="466" w:hanging="36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 приказом Министерства образования и науки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17.10.2013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1155.</w:t>
      </w:r>
    </w:p>
    <w:p w14:paraId="2FBF079A">
      <w:pPr>
        <w:pStyle w:val="8"/>
        <w:numPr>
          <w:ilvl w:val="0"/>
          <w:numId w:val="2"/>
        </w:numPr>
        <w:tabs>
          <w:tab w:val="left" w:pos="1140"/>
        </w:tabs>
        <w:spacing w:before="7" w:after="0" w:line="237" w:lineRule="auto"/>
        <w:ind w:left="1139" w:right="468" w:hanging="36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6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25.11.2022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60"/>
          <w:sz w:val="24"/>
        </w:rPr>
        <w:t xml:space="preserve"> </w:t>
      </w:r>
      <w:r>
        <w:rPr>
          <w:sz w:val="24"/>
        </w:rPr>
        <w:t>1028</w:t>
      </w:r>
      <w:r>
        <w:rPr>
          <w:spacing w:val="1"/>
          <w:sz w:val="24"/>
        </w:rPr>
        <w:t xml:space="preserve"> </w:t>
      </w:r>
      <w:r>
        <w:rPr>
          <w:sz w:val="24"/>
        </w:rPr>
        <w:t>"Об 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образования"</w:t>
      </w:r>
    </w:p>
    <w:p w14:paraId="42CFB03E">
      <w:pPr>
        <w:pStyle w:val="8"/>
        <w:numPr>
          <w:ilvl w:val="0"/>
          <w:numId w:val="2"/>
        </w:numPr>
        <w:tabs>
          <w:tab w:val="left" w:pos="1140"/>
        </w:tabs>
        <w:spacing w:before="0" w:after="0" w:line="240" w:lineRule="auto"/>
        <w:ind w:left="1139" w:right="466" w:hanging="36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 №</w:t>
      </w:r>
      <w:r>
        <w:rPr>
          <w:spacing w:val="1"/>
          <w:sz w:val="24"/>
        </w:rPr>
        <w:t xml:space="preserve"> </w:t>
      </w:r>
      <w:r>
        <w:rPr>
          <w:sz w:val="24"/>
        </w:rPr>
        <w:t>28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</w:t>
      </w:r>
      <w:r>
        <w:rPr>
          <w:spacing w:val="1"/>
          <w:sz w:val="24"/>
        </w:rPr>
        <w:t xml:space="preserve"> </w:t>
      </w:r>
      <w:r>
        <w:rPr>
          <w:sz w:val="24"/>
        </w:rPr>
        <w:t>3648-20 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 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молодежи».</w:t>
      </w:r>
    </w:p>
    <w:p w14:paraId="27FE5AF8">
      <w:pPr>
        <w:pStyle w:val="8"/>
        <w:numPr>
          <w:ilvl w:val="0"/>
          <w:numId w:val="2"/>
        </w:numPr>
        <w:tabs>
          <w:tab w:val="left" w:pos="1140"/>
        </w:tabs>
        <w:spacing w:before="0" w:after="0" w:line="293" w:lineRule="exact"/>
        <w:ind w:left="1139" w:right="0" w:hanging="361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</w:t>
      </w:r>
    </w:p>
    <w:p w14:paraId="028333AD">
      <w:pPr>
        <w:pStyle w:val="8"/>
        <w:numPr>
          <w:ilvl w:val="0"/>
          <w:numId w:val="2"/>
        </w:numPr>
        <w:tabs>
          <w:tab w:val="left" w:pos="1201"/>
        </w:tabs>
        <w:spacing w:before="0" w:after="0" w:line="292" w:lineRule="exact"/>
        <w:ind w:left="1200" w:right="0" w:hanging="422"/>
        <w:jc w:val="both"/>
        <w:rPr>
          <w:sz w:val="24"/>
        </w:rPr>
      </w:pPr>
      <w:r>
        <w:rPr>
          <w:sz w:val="24"/>
        </w:rPr>
        <w:t>Лицензия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5DFA36BB">
      <w:pPr>
        <w:pStyle w:val="8"/>
        <w:numPr>
          <w:ilvl w:val="1"/>
          <w:numId w:val="3"/>
        </w:numPr>
        <w:tabs>
          <w:tab w:val="left" w:pos="2250"/>
        </w:tabs>
        <w:spacing w:before="0" w:after="0" w:line="237" w:lineRule="auto"/>
        <w:ind w:left="419" w:right="481" w:firstLine="1250"/>
        <w:jc w:val="both"/>
        <w:rPr>
          <w:sz w:val="24"/>
        </w:rPr>
      </w:pP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</w:p>
    <w:p w14:paraId="0CF801A5">
      <w:pPr>
        <w:pStyle w:val="8"/>
        <w:numPr>
          <w:ilvl w:val="1"/>
          <w:numId w:val="3"/>
        </w:numPr>
        <w:tabs>
          <w:tab w:val="left" w:pos="2078"/>
        </w:tabs>
        <w:spacing w:before="2" w:after="0" w:line="240" w:lineRule="auto"/>
        <w:ind w:left="419" w:right="476" w:firstLine="1192"/>
        <w:jc w:val="both"/>
        <w:rPr>
          <w:sz w:val="24"/>
        </w:rPr>
      </w:pPr>
      <w:r>
        <w:rPr>
          <w:sz w:val="24"/>
        </w:rPr>
        <w:t>Настоящий график в полном объёме учитывает возрастные и психофизические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воспитанников и отвечает требованиям 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нормативов.</w:t>
      </w:r>
    </w:p>
    <w:p w14:paraId="1C4FB5F5">
      <w:pPr>
        <w:pStyle w:val="8"/>
        <w:numPr>
          <w:ilvl w:val="1"/>
          <w:numId w:val="3"/>
        </w:numPr>
        <w:tabs>
          <w:tab w:val="left" w:pos="2078"/>
        </w:tabs>
        <w:spacing w:before="0" w:after="0" w:line="242" w:lineRule="auto"/>
        <w:ind w:left="419" w:right="475" w:firstLine="1192"/>
        <w:jc w:val="both"/>
        <w:rPr>
          <w:sz w:val="24"/>
        </w:rPr>
      </w:pPr>
      <w:r>
        <w:rPr>
          <w:sz w:val="24"/>
        </w:rPr>
        <w:t>Настоящий график составляется на один учебный год и действует с 1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2"/>
          <w:sz w:val="24"/>
        </w:rPr>
        <w:t xml:space="preserve"> </w:t>
      </w:r>
      <w:r>
        <w:rPr>
          <w:sz w:val="24"/>
        </w:rPr>
        <w:t>2024-2025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</w:p>
    <w:p w14:paraId="7FFC90F5">
      <w:pPr>
        <w:pStyle w:val="8"/>
        <w:numPr>
          <w:ilvl w:val="1"/>
          <w:numId w:val="3"/>
        </w:numPr>
        <w:tabs>
          <w:tab w:val="left" w:pos="2063"/>
        </w:tabs>
        <w:spacing w:before="0" w:after="0" w:line="240" w:lineRule="auto"/>
        <w:ind w:left="419" w:right="468" w:firstLine="1192"/>
        <w:jc w:val="both"/>
        <w:rPr>
          <w:sz w:val="24"/>
        </w:rPr>
      </w:pPr>
      <w:r>
        <w:rPr>
          <w:sz w:val="24"/>
        </w:rPr>
        <w:t>График,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совета, утверждаются приказом заведующего Учреждением,   по 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 председателем Комитета образования администрации муниципального образования Узловский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район.</w:t>
      </w:r>
    </w:p>
    <w:p w14:paraId="562177FE">
      <w:pPr>
        <w:pStyle w:val="5"/>
        <w:rPr>
          <w:sz w:val="26"/>
        </w:rPr>
      </w:pPr>
    </w:p>
    <w:p w14:paraId="2D0DBEC0">
      <w:pPr>
        <w:pStyle w:val="5"/>
        <w:spacing w:before="6"/>
        <w:rPr>
          <w:sz w:val="21"/>
        </w:rPr>
      </w:pPr>
    </w:p>
    <w:p w14:paraId="1FC33389">
      <w:pPr>
        <w:pStyle w:val="2"/>
        <w:numPr>
          <w:ilvl w:val="0"/>
          <w:numId w:val="1"/>
        </w:numPr>
        <w:tabs>
          <w:tab w:val="left" w:pos="4492"/>
        </w:tabs>
        <w:spacing w:before="0" w:after="0" w:line="240" w:lineRule="auto"/>
        <w:ind w:left="4491" w:right="0" w:hanging="361"/>
        <w:jc w:val="left"/>
      </w:pPr>
      <w:r>
        <w:t>Режим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Учреждении.</w:t>
      </w:r>
    </w:p>
    <w:p w14:paraId="4BFBE080">
      <w:pPr>
        <w:pStyle w:val="5"/>
        <w:spacing w:before="6"/>
        <w:rPr>
          <w:b/>
          <w:sz w:val="23"/>
        </w:rPr>
      </w:pPr>
    </w:p>
    <w:p w14:paraId="352E6241">
      <w:pPr>
        <w:pStyle w:val="8"/>
        <w:numPr>
          <w:ilvl w:val="1"/>
          <w:numId w:val="4"/>
        </w:numPr>
        <w:tabs>
          <w:tab w:val="left" w:pos="2185"/>
        </w:tabs>
        <w:spacing w:before="0" w:after="0" w:line="240" w:lineRule="auto"/>
        <w:ind w:left="2184" w:right="0" w:hanging="504"/>
        <w:jc w:val="both"/>
        <w:rPr>
          <w:b/>
          <w:sz w:val="24"/>
        </w:rPr>
      </w:pPr>
      <w:r>
        <w:rPr>
          <w:sz w:val="24"/>
        </w:rPr>
        <w:t>Учреждение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работает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пятидневной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рабочей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неделе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24"/>
          <w:sz w:val="24"/>
        </w:rPr>
        <w:t xml:space="preserve"> </w:t>
      </w:r>
      <w:r>
        <w:rPr>
          <w:b/>
          <w:sz w:val="24"/>
        </w:rPr>
        <w:t>10,5-часовым</w:t>
      </w:r>
    </w:p>
    <w:p w14:paraId="0CA6CBD2">
      <w:pPr>
        <w:pStyle w:val="5"/>
        <w:spacing w:before="2" w:line="275" w:lineRule="exact"/>
        <w:ind w:left="419"/>
        <w:jc w:val="both"/>
      </w:pPr>
      <w:r>
        <w:t>пребыванием</w:t>
      </w:r>
      <w:r>
        <w:rPr>
          <w:spacing w:val="-2"/>
        </w:rPr>
        <w:t xml:space="preserve"> </w:t>
      </w:r>
      <w:r>
        <w:t>ребёнка.</w:t>
      </w:r>
    </w:p>
    <w:p w14:paraId="0B4310D4">
      <w:pPr>
        <w:pStyle w:val="8"/>
        <w:numPr>
          <w:ilvl w:val="1"/>
          <w:numId w:val="4"/>
        </w:numPr>
        <w:tabs>
          <w:tab w:val="left" w:pos="2065"/>
        </w:tabs>
        <w:spacing w:before="0" w:after="0" w:line="240" w:lineRule="auto"/>
        <w:ind w:left="419" w:right="460" w:firstLine="1261"/>
        <w:jc w:val="both"/>
        <w:rPr>
          <w:sz w:val="24"/>
        </w:rPr>
      </w:pPr>
      <w:r>
        <w:rPr>
          <w:sz w:val="24"/>
        </w:rPr>
        <w:t xml:space="preserve">Режим работы групп в Учреждении </w:t>
      </w:r>
      <w:r>
        <w:rPr>
          <w:b/>
          <w:sz w:val="24"/>
        </w:rPr>
        <w:t xml:space="preserve">с 7.00 до 17.30 </w:t>
      </w:r>
      <w:r>
        <w:rPr>
          <w:sz w:val="24"/>
        </w:rPr>
        <w:t>с понедельника по пятницу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выходные -</w:t>
      </w:r>
      <w:r>
        <w:rPr>
          <w:spacing w:val="1"/>
          <w:sz w:val="24"/>
        </w:rPr>
        <w:t xml:space="preserve"> </w:t>
      </w:r>
      <w:r>
        <w:rPr>
          <w:sz w:val="24"/>
        </w:rPr>
        <w:t>суббота, воскресенье.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Нерабочие праздничные дни - </w:t>
      </w:r>
      <w:r>
        <w:rPr>
          <w:b/>
          <w:sz w:val="24"/>
        </w:rPr>
        <w:t>4 ноября, 1-8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января,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февраля,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марта,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1,9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июня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Федерации.</w:t>
      </w:r>
    </w:p>
    <w:p w14:paraId="26CA0456">
      <w:pPr>
        <w:pStyle w:val="8"/>
        <w:numPr>
          <w:ilvl w:val="1"/>
          <w:numId w:val="4"/>
        </w:numPr>
        <w:tabs>
          <w:tab w:val="left" w:pos="2089"/>
        </w:tabs>
        <w:spacing w:before="0" w:after="0" w:line="240" w:lineRule="auto"/>
        <w:ind w:left="419" w:right="471" w:firstLine="1261"/>
        <w:jc w:val="both"/>
        <w:rPr>
          <w:sz w:val="24"/>
        </w:rPr>
      </w:pPr>
      <w:r>
        <w:rPr>
          <w:sz w:val="24"/>
        </w:rPr>
        <w:t>Допускается посещение детьми Учреждения по индивидуальному графику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 врача.</w:t>
      </w:r>
    </w:p>
    <w:p w14:paraId="14F53D0C">
      <w:pPr>
        <w:pStyle w:val="8"/>
        <w:numPr>
          <w:ilvl w:val="1"/>
          <w:numId w:val="4"/>
        </w:numPr>
        <w:tabs>
          <w:tab w:val="left" w:pos="2156"/>
        </w:tabs>
        <w:spacing w:before="0" w:after="0" w:line="240" w:lineRule="auto"/>
        <w:ind w:left="419" w:right="471" w:firstLine="1261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воспитанника.</w:t>
      </w:r>
    </w:p>
    <w:p w14:paraId="7BC40545">
      <w:pPr>
        <w:pStyle w:val="8"/>
        <w:numPr>
          <w:ilvl w:val="1"/>
          <w:numId w:val="4"/>
        </w:numPr>
        <w:tabs>
          <w:tab w:val="left" w:pos="2280"/>
        </w:tabs>
        <w:spacing w:before="0" w:after="0" w:line="242" w:lineRule="auto"/>
        <w:ind w:left="419" w:right="467" w:firstLine="126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функционируют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групп:</w:t>
      </w:r>
      <w:r>
        <w:rPr>
          <w:spacing w:val="1"/>
          <w:sz w:val="24"/>
        </w:rPr>
        <w:t xml:space="preserve"> </w:t>
      </w:r>
      <w:r>
        <w:rPr>
          <w:sz w:val="24"/>
        </w:rPr>
        <w:t>1–ая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младшая,</w:t>
      </w:r>
      <w:r>
        <w:rPr>
          <w:spacing w:val="1"/>
          <w:sz w:val="24"/>
        </w:rPr>
        <w:t xml:space="preserve"> </w:t>
      </w:r>
      <w:r>
        <w:rPr>
          <w:sz w:val="24"/>
        </w:rPr>
        <w:t>2-ая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младшая,</w:t>
      </w:r>
      <w:r>
        <w:rPr>
          <w:spacing w:val="3"/>
          <w:sz w:val="24"/>
        </w:rPr>
        <w:t xml:space="preserve"> </w:t>
      </w:r>
      <w:r>
        <w:rPr>
          <w:sz w:val="24"/>
        </w:rPr>
        <w:t>средняя,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старшая,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подготовительная.</w:t>
      </w:r>
    </w:p>
    <w:p w14:paraId="4B8A8E9D">
      <w:pPr>
        <w:spacing w:after="0" w:line="242" w:lineRule="auto"/>
        <w:jc w:val="both"/>
        <w:rPr>
          <w:sz w:val="24"/>
        </w:rPr>
        <w:sectPr>
          <w:pgSz w:w="11920" w:h="16840"/>
          <w:pgMar w:top="1120" w:right="400" w:bottom="280" w:left="660" w:header="720" w:footer="720" w:gutter="0"/>
          <w:cols w:space="720" w:num="1"/>
        </w:sectPr>
      </w:pPr>
    </w:p>
    <w:p w14:paraId="6651C47D">
      <w:pPr>
        <w:pStyle w:val="8"/>
        <w:numPr>
          <w:ilvl w:val="1"/>
          <w:numId w:val="4"/>
        </w:numPr>
        <w:tabs>
          <w:tab w:val="left" w:pos="2055"/>
        </w:tabs>
        <w:spacing w:before="77" w:after="0" w:line="240" w:lineRule="auto"/>
        <w:ind w:left="419" w:right="470" w:firstLine="1261"/>
        <w:jc w:val="both"/>
        <w:rPr>
          <w:sz w:val="24"/>
        </w:rPr>
      </w:pPr>
      <w:r>
        <w:rPr>
          <w:sz w:val="24"/>
        </w:rPr>
        <w:t>Режим дня детей в Учреждении для всех возрастных групп разработан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сезону,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развитию.</w:t>
      </w:r>
    </w:p>
    <w:p w14:paraId="0C9A4937">
      <w:pPr>
        <w:pStyle w:val="5"/>
        <w:rPr>
          <w:sz w:val="20"/>
        </w:rPr>
      </w:pPr>
    </w:p>
    <w:p w14:paraId="024B7672">
      <w:pPr>
        <w:pStyle w:val="5"/>
        <w:rPr>
          <w:sz w:val="20"/>
        </w:rPr>
      </w:pPr>
    </w:p>
    <w:p w14:paraId="217E5FFD">
      <w:pPr>
        <w:pStyle w:val="5"/>
        <w:rPr>
          <w:sz w:val="20"/>
        </w:rPr>
      </w:pPr>
    </w:p>
    <w:p w14:paraId="5E90EDF1">
      <w:pPr>
        <w:pStyle w:val="5"/>
        <w:spacing w:before="5"/>
        <w:rPr>
          <w:sz w:val="10"/>
        </w:rPr>
      </w:pPr>
    </w:p>
    <w:tbl>
      <w:tblPr>
        <w:tblStyle w:val="4"/>
        <w:tblW w:w="0" w:type="auto"/>
        <w:tblInd w:w="4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8"/>
        <w:gridCol w:w="1079"/>
        <w:gridCol w:w="599"/>
        <w:gridCol w:w="839"/>
        <w:gridCol w:w="705"/>
        <w:gridCol w:w="849"/>
        <w:gridCol w:w="854"/>
        <w:gridCol w:w="1065"/>
        <w:gridCol w:w="600"/>
        <w:gridCol w:w="960"/>
        <w:gridCol w:w="600"/>
      </w:tblGrid>
      <w:tr w14:paraId="6BF6F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58" w:type="dxa"/>
            <w:vMerge w:val="restart"/>
          </w:tcPr>
          <w:p w14:paraId="37C40987">
            <w:pPr>
              <w:pStyle w:val="9"/>
              <w:rPr>
                <w:sz w:val="26"/>
              </w:rPr>
            </w:pPr>
          </w:p>
          <w:p w14:paraId="459F597B">
            <w:pPr>
              <w:pStyle w:val="9"/>
              <w:rPr>
                <w:sz w:val="26"/>
              </w:rPr>
            </w:pPr>
          </w:p>
          <w:p w14:paraId="5D514B4C">
            <w:pPr>
              <w:pStyle w:val="9"/>
              <w:spacing w:before="223" w:line="242" w:lineRule="auto"/>
              <w:ind w:left="469" w:right="372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1678" w:type="dxa"/>
            <w:gridSpan w:val="2"/>
          </w:tcPr>
          <w:p w14:paraId="2E1198F3">
            <w:pPr>
              <w:pStyle w:val="9"/>
              <w:spacing w:line="274" w:lineRule="exact"/>
              <w:ind w:left="344" w:right="319" w:firstLine="268"/>
              <w:rPr>
                <w:b/>
                <w:sz w:val="24"/>
              </w:rPr>
            </w:pPr>
            <w:r>
              <w:rPr>
                <w:b/>
                <w:sz w:val="24"/>
              </w:rPr>
              <w:t>1-ая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младшая</w:t>
            </w:r>
          </w:p>
        </w:tc>
        <w:tc>
          <w:tcPr>
            <w:tcW w:w="1544" w:type="dxa"/>
            <w:gridSpan w:val="2"/>
          </w:tcPr>
          <w:p w14:paraId="6DCD19E0">
            <w:pPr>
              <w:pStyle w:val="9"/>
              <w:spacing w:line="274" w:lineRule="exact"/>
              <w:ind w:left="278" w:right="251" w:firstLine="268"/>
              <w:rPr>
                <w:b/>
                <w:sz w:val="24"/>
              </w:rPr>
            </w:pPr>
            <w:r>
              <w:rPr>
                <w:b/>
                <w:sz w:val="24"/>
              </w:rPr>
              <w:t>2-ая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младшая</w:t>
            </w:r>
          </w:p>
        </w:tc>
        <w:tc>
          <w:tcPr>
            <w:tcW w:w="1703" w:type="dxa"/>
            <w:gridSpan w:val="2"/>
          </w:tcPr>
          <w:p w14:paraId="2FB8BECE">
            <w:pPr>
              <w:pStyle w:val="9"/>
              <w:spacing w:line="272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</w:p>
        </w:tc>
        <w:tc>
          <w:tcPr>
            <w:tcW w:w="1665" w:type="dxa"/>
            <w:gridSpan w:val="2"/>
          </w:tcPr>
          <w:p w14:paraId="55B7ADCB">
            <w:pPr>
              <w:pStyle w:val="9"/>
              <w:spacing w:line="272" w:lineRule="exact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</w:p>
        </w:tc>
        <w:tc>
          <w:tcPr>
            <w:tcW w:w="1560" w:type="dxa"/>
            <w:gridSpan w:val="2"/>
          </w:tcPr>
          <w:p w14:paraId="0335DA92">
            <w:pPr>
              <w:pStyle w:val="9"/>
              <w:spacing w:line="274" w:lineRule="exact"/>
              <w:ind w:left="525" w:right="-13" w:hanging="370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льная</w:t>
            </w:r>
          </w:p>
        </w:tc>
      </w:tr>
      <w:tr w14:paraId="11D45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2158" w:type="dxa"/>
            <w:vMerge w:val="continue"/>
            <w:tcBorders>
              <w:top w:val="nil"/>
            </w:tcBorders>
          </w:tcPr>
          <w:p w14:paraId="3E47A23B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extDirection w:val="tbRl"/>
          </w:tcPr>
          <w:p w14:paraId="2589C8A9">
            <w:pPr>
              <w:pStyle w:val="9"/>
              <w:spacing w:before="97" w:line="247" w:lineRule="auto"/>
              <w:ind w:left="282" w:right="175" w:hanging="9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Временной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интервал</w:t>
            </w:r>
          </w:p>
        </w:tc>
        <w:tc>
          <w:tcPr>
            <w:tcW w:w="599" w:type="dxa"/>
            <w:textDirection w:val="tbRl"/>
          </w:tcPr>
          <w:p w14:paraId="481BB8CC">
            <w:pPr>
              <w:pStyle w:val="9"/>
              <w:spacing w:before="9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минут</w:t>
            </w:r>
          </w:p>
        </w:tc>
        <w:tc>
          <w:tcPr>
            <w:tcW w:w="839" w:type="dxa"/>
            <w:textDirection w:val="tbRl"/>
          </w:tcPr>
          <w:p w14:paraId="17DEDB25">
            <w:pPr>
              <w:pStyle w:val="9"/>
              <w:spacing w:before="96" w:line="247" w:lineRule="auto"/>
              <w:ind w:left="282" w:right="175" w:hanging="9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Временной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интервал</w:t>
            </w:r>
          </w:p>
        </w:tc>
        <w:tc>
          <w:tcPr>
            <w:tcW w:w="705" w:type="dxa"/>
            <w:textDirection w:val="tbRl"/>
          </w:tcPr>
          <w:p w14:paraId="0A2C4D09">
            <w:pPr>
              <w:pStyle w:val="9"/>
              <w:spacing w:before="96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минут</w:t>
            </w:r>
          </w:p>
        </w:tc>
        <w:tc>
          <w:tcPr>
            <w:tcW w:w="849" w:type="dxa"/>
            <w:textDirection w:val="tbRl"/>
          </w:tcPr>
          <w:p w14:paraId="207410C3">
            <w:pPr>
              <w:pStyle w:val="9"/>
              <w:spacing w:before="97" w:line="247" w:lineRule="auto"/>
              <w:ind w:left="282" w:right="175" w:hanging="9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Временной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интервал</w:t>
            </w:r>
          </w:p>
        </w:tc>
        <w:tc>
          <w:tcPr>
            <w:tcW w:w="854" w:type="dxa"/>
            <w:textDirection w:val="tbRl"/>
          </w:tcPr>
          <w:p w14:paraId="428E51CF">
            <w:pPr>
              <w:pStyle w:val="9"/>
              <w:spacing w:before="10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минут</w:t>
            </w:r>
          </w:p>
        </w:tc>
        <w:tc>
          <w:tcPr>
            <w:tcW w:w="1065" w:type="dxa"/>
            <w:textDirection w:val="tbRl"/>
          </w:tcPr>
          <w:p w14:paraId="6871EEFD">
            <w:pPr>
              <w:pStyle w:val="9"/>
              <w:spacing w:before="98" w:line="247" w:lineRule="auto"/>
              <w:ind w:left="282" w:right="175" w:hanging="9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Временной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интервал</w:t>
            </w:r>
          </w:p>
        </w:tc>
        <w:tc>
          <w:tcPr>
            <w:tcW w:w="600" w:type="dxa"/>
            <w:textDirection w:val="tbRl"/>
          </w:tcPr>
          <w:p w14:paraId="62FD496D">
            <w:pPr>
              <w:pStyle w:val="9"/>
              <w:spacing w:before="98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минут</w:t>
            </w:r>
          </w:p>
        </w:tc>
        <w:tc>
          <w:tcPr>
            <w:tcW w:w="960" w:type="dxa"/>
            <w:textDirection w:val="tbRl"/>
          </w:tcPr>
          <w:p w14:paraId="030D006C">
            <w:pPr>
              <w:pStyle w:val="9"/>
              <w:spacing w:before="99" w:line="247" w:lineRule="auto"/>
              <w:ind w:left="282" w:right="175" w:hanging="9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Временной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интервал</w:t>
            </w:r>
          </w:p>
        </w:tc>
        <w:tc>
          <w:tcPr>
            <w:tcW w:w="600" w:type="dxa"/>
            <w:textDirection w:val="tbRl"/>
          </w:tcPr>
          <w:p w14:paraId="7ECD3DEC">
            <w:pPr>
              <w:pStyle w:val="9"/>
              <w:spacing w:before="100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минут</w:t>
            </w:r>
          </w:p>
        </w:tc>
      </w:tr>
      <w:tr w14:paraId="0BA2F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2158" w:type="dxa"/>
          </w:tcPr>
          <w:p w14:paraId="0AF47397">
            <w:pPr>
              <w:pStyle w:val="9"/>
              <w:spacing w:line="237" w:lineRule="auto"/>
              <w:ind w:left="148" w:right="141" w:firstLine="7"/>
              <w:jc w:val="center"/>
              <w:rPr>
                <w:sz w:val="24"/>
              </w:rPr>
            </w:pPr>
            <w:r>
              <w:rPr>
                <w:sz w:val="24"/>
              </w:rPr>
              <w:t>Прием детей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индивидуальная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9" w:type="dxa"/>
          </w:tcPr>
          <w:p w14:paraId="21E2B5EE">
            <w:pPr>
              <w:pStyle w:val="9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7.00-</w:t>
            </w:r>
          </w:p>
          <w:p w14:paraId="4D8AF31D">
            <w:pPr>
              <w:pStyle w:val="9"/>
              <w:spacing w:before="2"/>
              <w:ind w:left="330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599" w:type="dxa"/>
          </w:tcPr>
          <w:p w14:paraId="00E009D6">
            <w:pPr>
              <w:pStyle w:val="9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39" w:type="dxa"/>
          </w:tcPr>
          <w:p w14:paraId="602D3E3B">
            <w:pPr>
              <w:pStyle w:val="9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7.00-</w:t>
            </w:r>
          </w:p>
          <w:p w14:paraId="00937E2D">
            <w:pPr>
              <w:pStyle w:val="9"/>
              <w:spacing w:before="2"/>
              <w:ind w:left="210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705" w:type="dxa"/>
          </w:tcPr>
          <w:p w14:paraId="386940D2">
            <w:pPr>
              <w:pStyle w:val="9"/>
              <w:spacing w:line="268" w:lineRule="exact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49" w:type="dxa"/>
          </w:tcPr>
          <w:p w14:paraId="7F7C4192">
            <w:pPr>
              <w:pStyle w:val="9"/>
              <w:spacing w:line="268" w:lineRule="exact"/>
              <w:ind w:left="176"/>
              <w:rPr>
                <w:sz w:val="24"/>
              </w:rPr>
            </w:pPr>
            <w:r>
              <w:rPr>
                <w:sz w:val="24"/>
              </w:rPr>
              <w:t>7.00-</w:t>
            </w:r>
          </w:p>
          <w:p w14:paraId="2E8CA13B">
            <w:pPr>
              <w:pStyle w:val="9"/>
              <w:spacing w:before="2"/>
              <w:ind w:left="215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854" w:type="dxa"/>
          </w:tcPr>
          <w:p w14:paraId="742B5854">
            <w:pPr>
              <w:pStyle w:val="9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65" w:type="dxa"/>
          </w:tcPr>
          <w:p w14:paraId="6B89A89C">
            <w:pPr>
              <w:pStyle w:val="9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7.00-</w:t>
            </w:r>
          </w:p>
          <w:p w14:paraId="5C137003">
            <w:pPr>
              <w:pStyle w:val="9"/>
              <w:spacing w:before="2"/>
              <w:ind w:left="325"/>
              <w:rPr>
                <w:sz w:val="24"/>
              </w:rPr>
            </w:pPr>
            <w:r>
              <w:rPr>
                <w:sz w:val="24"/>
              </w:rPr>
              <w:t>8.15</w:t>
            </w:r>
          </w:p>
        </w:tc>
        <w:tc>
          <w:tcPr>
            <w:tcW w:w="600" w:type="dxa"/>
          </w:tcPr>
          <w:p w14:paraId="0CA4A96D">
            <w:pPr>
              <w:pStyle w:val="9"/>
              <w:spacing w:line="268" w:lineRule="exact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60" w:type="dxa"/>
          </w:tcPr>
          <w:p w14:paraId="34579AF3">
            <w:pPr>
              <w:pStyle w:val="9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7.00-</w:t>
            </w:r>
          </w:p>
          <w:p w14:paraId="665F0DEB">
            <w:pPr>
              <w:pStyle w:val="9"/>
              <w:spacing w:before="2"/>
              <w:ind w:left="271"/>
              <w:rPr>
                <w:sz w:val="24"/>
              </w:rPr>
            </w:pPr>
            <w:r>
              <w:rPr>
                <w:sz w:val="24"/>
              </w:rPr>
              <w:t>8.27</w:t>
            </w:r>
          </w:p>
        </w:tc>
        <w:tc>
          <w:tcPr>
            <w:tcW w:w="600" w:type="dxa"/>
          </w:tcPr>
          <w:p w14:paraId="7A6D1159">
            <w:pPr>
              <w:pStyle w:val="9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14:paraId="73838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158" w:type="dxa"/>
          </w:tcPr>
          <w:p w14:paraId="69A70C2E">
            <w:pPr>
              <w:pStyle w:val="9"/>
              <w:spacing w:line="237" w:lineRule="auto"/>
              <w:ind w:left="493" w:right="458" w:firstLine="9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079" w:type="dxa"/>
          </w:tcPr>
          <w:p w14:paraId="3270C823">
            <w:pPr>
              <w:pStyle w:val="9"/>
              <w:spacing w:before="39"/>
              <w:ind w:left="68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9" w:type="dxa"/>
          </w:tcPr>
          <w:p w14:paraId="1A082D42">
            <w:pPr>
              <w:pStyle w:val="9"/>
              <w:spacing w:before="39"/>
              <w:ind w:right="2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9" w:type="dxa"/>
          </w:tcPr>
          <w:p w14:paraId="797BCD23">
            <w:pPr>
              <w:pStyle w:val="9"/>
              <w:spacing w:line="225" w:lineRule="exact"/>
              <w:ind w:left="172"/>
              <w:rPr>
                <w:sz w:val="24"/>
              </w:rPr>
            </w:pPr>
            <w:r>
              <w:rPr>
                <w:sz w:val="24"/>
              </w:rPr>
              <w:t>8.10-</w:t>
            </w:r>
          </w:p>
          <w:p w14:paraId="65CF9E3F">
            <w:pPr>
              <w:pStyle w:val="9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8.17</w:t>
            </w:r>
          </w:p>
        </w:tc>
        <w:tc>
          <w:tcPr>
            <w:tcW w:w="705" w:type="dxa"/>
          </w:tcPr>
          <w:p w14:paraId="35CF7969">
            <w:pPr>
              <w:pStyle w:val="9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849" w:type="dxa"/>
          </w:tcPr>
          <w:p w14:paraId="7EAC872C">
            <w:pPr>
              <w:pStyle w:val="9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8.00-</w:t>
            </w:r>
          </w:p>
          <w:p w14:paraId="49CD95C6">
            <w:pPr>
              <w:pStyle w:val="9"/>
              <w:spacing w:before="2"/>
              <w:ind w:left="215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854" w:type="dxa"/>
          </w:tcPr>
          <w:p w14:paraId="58E3D00B">
            <w:pPr>
              <w:pStyle w:val="9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65" w:type="dxa"/>
          </w:tcPr>
          <w:p w14:paraId="518EBC68">
            <w:pPr>
              <w:pStyle w:val="9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8.15-</w:t>
            </w:r>
          </w:p>
          <w:p w14:paraId="6025F177">
            <w:pPr>
              <w:pStyle w:val="9"/>
              <w:spacing w:before="2"/>
              <w:ind w:left="325"/>
              <w:rPr>
                <w:sz w:val="24"/>
              </w:rPr>
            </w:pPr>
            <w:r>
              <w:rPr>
                <w:sz w:val="24"/>
              </w:rPr>
              <w:t>8.27</w:t>
            </w:r>
          </w:p>
        </w:tc>
        <w:tc>
          <w:tcPr>
            <w:tcW w:w="600" w:type="dxa"/>
          </w:tcPr>
          <w:p w14:paraId="3BC6156E">
            <w:pPr>
              <w:pStyle w:val="9"/>
              <w:spacing w:line="268" w:lineRule="exact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0" w:type="dxa"/>
          </w:tcPr>
          <w:p w14:paraId="54A386E5">
            <w:pPr>
              <w:pStyle w:val="9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8.27-</w:t>
            </w:r>
          </w:p>
          <w:p w14:paraId="5E730DE8">
            <w:pPr>
              <w:pStyle w:val="9"/>
              <w:spacing w:before="2"/>
              <w:ind w:left="271"/>
              <w:rPr>
                <w:sz w:val="24"/>
              </w:rPr>
            </w:pPr>
            <w:r>
              <w:rPr>
                <w:sz w:val="24"/>
              </w:rPr>
              <w:t>8.42</w:t>
            </w:r>
          </w:p>
        </w:tc>
        <w:tc>
          <w:tcPr>
            <w:tcW w:w="600" w:type="dxa"/>
          </w:tcPr>
          <w:p w14:paraId="48557318">
            <w:pPr>
              <w:pStyle w:val="9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14:paraId="4E35E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158" w:type="dxa"/>
          </w:tcPr>
          <w:p w14:paraId="4B7598CF">
            <w:pPr>
              <w:pStyle w:val="9"/>
              <w:spacing w:line="237" w:lineRule="auto"/>
              <w:ind w:left="182" w:right="168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14:paraId="116DC071">
            <w:pPr>
              <w:pStyle w:val="9"/>
              <w:spacing w:line="261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079" w:type="dxa"/>
          </w:tcPr>
          <w:p w14:paraId="02741893">
            <w:pPr>
              <w:pStyle w:val="9"/>
              <w:spacing w:before="39"/>
              <w:ind w:left="292"/>
              <w:rPr>
                <w:sz w:val="24"/>
              </w:rPr>
            </w:pPr>
            <w:r>
              <w:rPr>
                <w:sz w:val="24"/>
              </w:rPr>
              <w:t>8.00-</w:t>
            </w:r>
          </w:p>
          <w:p w14:paraId="694D4E7B">
            <w:pPr>
              <w:pStyle w:val="9"/>
              <w:spacing w:before="55"/>
              <w:ind w:left="330"/>
              <w:rPr>
                <w:sz w:val="24"/>
              </w:rPr>
            </w:pPr>
            <w:r>
              <w:rPr>
                <w:sz w:val="24"/>
              </w:rPr>
              <w:t>8.30</w:t>
            </w:r>
          </w:p>
        </w:tc>
        <w:tc>
          <w:tcPr>
            <w:tcW w:w="599" w:type="dxa"/>
          </w:tcPr>
          <w:p w14:paraId="65F5474A">
            <w:pPr>
              <w:pStyle w:val="9"/>
              <w:spacing w:before="39"/>
              <w:ind w:left="18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9" w:type="dxa"/>
          </w:tcPr>
          <w:p w14:paraId="7FB90CAC">
            <w:pPr>
              <w:pStyle w:val="9"/>
              <w:spacing w:line="225" w:lineRule="exact"/>
              <w:ind w:left="172"/>
              <w:rPr>
                <w:sz w:val="24"/>
              </w:rPr>
            </w:pPr>
            <w:r>
              <w:rPr>
                <w:sz w:val="24"/>
              </w:rPr>
              <w:t>8.17-</w:t>
            </w:r>
          </w:p>
          <w:p w14:paraId="20194399">
            <w:pPr>
              <w:pStyle w:val="9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8.30</w:t>
            </w:r>
          </w:p>
        </w:tc>
        <w:tc>
          <w:tcPr>
            <w:tcW w:w="705" w:type="dxa"/>
          </w:tcPr>
          <w:p w14:paraId="767D3EA5">
            <w:pPr>
              <w:pStyle w:val="9"/>
              <w:spacing w:line="243" w:lineRule="exact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49" w:type="dxa"/>
          </w:tcPr>
          <w:p w14:paraId="01063A4D">
            <w:pPr>
              <w:pStyle w:val="9"/>
              <w:spacing w:line="266" w:lineRule="exact"/>
              <w:ind w:left="177"/>
              <w:rPr>
                <w:sz w:val="24"/>
              </w:rPr>
            </w:pPr>
            <w:r>
              <w:rPr>
                <w:sz w:val="24"/>
              </w:rPr>
              <w:t>8.10-</w:t>
            </w:r>
          </w:p>
          <w:p w14:paraId="21130253">
            <w:pPr>
              <w:pStyle w:val="9"/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8.30</w:t>
            </w:r>
          </w:p>
        </w:tc>
        <w:tc>
          <w:tcPr>
            <w:tcW w:w="854" w:type="dxa"/>
          </w:tcPr>
          <w:p w14:paraId="755D3E18">
            <w:pPr>
              <w:pStyle w:val="9"/>
              <w:spacing w:line="267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5" w:type="dxa"/>
          </w:tcPr>
          <w:p w14:paraId="5A56FB2A">
            <w:pPr>
              <w:pStyle w:val="9"/>
              <w:spacing w:line="266" w:lineRule="exact"/>
              <w:ind w:left="287"/>
              <w:rPr>
                <w:sz w:val="24"/>
              </w:rPr>
            </w:pPr>
            <w:r>
              <w:rPr>
                <w:sz w:val="24"/>
              </w:rPr>
              <w:t>8.27-</w:t>
            </w:r>
          </w:p>
          <w:p w14:paraId="12AD0BB7">
            <w:pPr>
              <w:pStyle w:val="9"/>
              <w:spacing w:line="275" w:lineRule="exact"/>
              <w:ind w:left="325"/>
              <w:rPr>
                <w:sz w:val="24"/>
              </w:rPr>
            </w:pPr>
            <w:r>
              <w:rPr>
                <w:sz w:val="24"/>
              </w:rPr>
              <w:t>8.40</w:t>
            </w:r>
          </w:p>
        </w:tc>
        <w:tc>
          <w:tcPr>
            <w:tcW w:w="600" w:type="dxa"/>
          </w:tcPr>
          <w:p w14:paraId="521BFDF2">
            <w:pPr>
              <w:pStyle w:val="9"/>
              <w:spacing w:line="267" w:lineRule="exact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60" w:type="dxa"/>
          </w:tcPr>
          <w:p w14:paraId="1D8CCF6B">
            <w:pPr>
              <w:pStyle w:val="9"/>
              <w:spacing w:line="267" w:lineRule="exact"/>
              <w:ind w:left="4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0" w:type="dxa"/>
          </w:tcPr>
          <w:p w14:paraId="385C564D">
            <w:pPr>
              <w:pStyle w:val="9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14:paraId="479A7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2158" w:type="dxa"/>
          </w:tcPr>
          <w:p w14:paraId="7C6E878C">
            <w:pPr>
              <w:pStyle w:val="9"/>
              <w:spacing w:line="237" w:lineRule="auto"/>
              <w:ind w:left="167" w:right="155" w:firstLine="1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079" w:type="dxa"/>
          </w:tcPr>
          <w:p w14:paraId="7A320B61">
            <w:pPr>
              <w:pStyle w:val="9"/>
              <w:spacing w:before="20"/>
              <w:ind w:left="292"/>
              <w:rPr>
                <w:sz w:val="24"/>
              </w:rPr>
            </w:pPr>
            <w:r>
              <w:rPr>
                <w:sz w:val="24"/>
              </w:rPr>
              <w:t>8.30-</w:t>
            </w:r>
          </w:p>
          <w:p w14:paraId="6B19B0CD">
            <w:pPr>
              <w:pStyle w:val="9"/>
              <w:spacing w:before="2"/>
              <w:ind w:left="330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599" w:type="dxa"/>
          </w:tcPr>
          <w:p w14:paraId="3E6F3CB2">
            <w:pPr>
              <w:pStyle w:val="9"/>
              <w:spacing w:before="20"/>
              <w:ind w:left="18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9" w:type="dxa"/>
          </w:tcPr>
          <w:p w14:paraId="3B92A307">
            <w:pPr>
              <w:pStyle w:val="9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8.30-</w:t>
            </w:r>
          </w:p>
          <w:p w14:paraId="5C3274C1">
            <w:pPr>
              <w:pStyle w:val="9"/>
              <w:spacing w:before="2"/>
              <w:ind w:left="210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705" w:type="dxa"/>
          </w:tcPr>
          <w:p w14:paraId="4EF7984D">
            <w:pPr>
              <w:pStyle w:val="9"/>
              <w:spacing w:line="267" w:lineRule="exact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49" w:type="dxa"/>
          </w:tcPr>
          <w:p w14:paraId="3CFEC8EA">
            <w:pPr>
              <w:pStyle w:val="9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8.30-</w:t>
            </w:r>
          </w:p>
          <w:p w14:paraId="3C456A9F">
            <w:pPr>
              <w:pStyle w:val="9"/>
              <w:spacing w:before="2"/>
              <w:ind w:left="215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854" w:type="dxa"/>
          </w:tcPr>
          <w:p w14:paraId="004F6C9B">
            <w:pPr>
              <w:pStyle w:val="9"/>
              <w:spacing w:line="267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65" w:type="dxa"/>
          </w:tcPr>
          <w:p w14:paraId="5578AE70">
            <w:pPr>
              <w:pStyle w:val="9"/>
              <w:spacing w:line="267" w:lineRule="exact"/>
              <w:ind w:left="287"/>
              <w:rPr>
                <w:sz w:val="24"/>
              </w:rPr>
            </w:pPr>
            <w:r>
              <w:rPr>
                <w:sz w:val="24"/>
              </w:rPr>
              <w:t>8.40-</w:t>
            </w:r>
          </w:p>
          <w:p w14:paraId="77DD3239">
            <w:pPr>
              <w:pStyle w:val="9"/>
              <w:spacing w:before="2"/>
              <w:ind w:left="325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600" w:type="dxa"/>
          </w:tcPr>
          <w:p w14:paraId="2CB458F0">
            <w:pPr>
              <w:pStyle w:val="9"/>
              <w:spacing w:line="267" w:lineRule="exact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60" w:type="dxa"/>
          </w:tcPr>
          <w:p w14:paraId="6E7837D8">
            <w:pPr>
              <w:pStyle w:val="9"/>
              <w:spacing w:line="267" w:lineRule="exact"/>
              <w:ind w:left="227"/>
              <w:rPr>
                <w:sz w:val="24"/>
              </w:rPr>
            </w:pPr>
            <w:r>
              <w:rPr>
                <w:sz w:val="24"/>
              </w:rPr>
              <w:t>8.42-</w:t>
            </w:r>
          </w:p>
          <w:p w14:paraId="1CAD185A">
            <w:pPr>
              <w:pStyle w:val="9"/>
              <w:spacing w:before="2"/>
              <w:ind w:left="271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600" w:type="dxa"/>
          </w:tcPr>
          <w:p w14:paraId="017E9507">
            <w:pPr>
              <w:pStyle w:val="9"/>
              <w:spacing w:line="267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14:paraId="6D083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2158" w:type="dxa"/>
          </w:tcPr>
          <w:p w14:paraId="48134B2F">
            <w:pPr>
              <w:pStyle w:val="9"/>
              <w:ind w:left="182" w:right="17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Занятия</w:t>
            </w:r>
            <w:r>
              <w:rPr>
                <w:rFonts w:hint="default"/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  <w:r>
              <w:rPr>
                <w:rFonts w:hint="default"/>
                <w:sz w:val="24"/>
                <w:lang w:val="ru-RU"/>
              </w:rPr>
              <w:t>, включая перерыв</w:t>
            </w:r>
          </w:p>
        </w:tc>
        <w:tc>
          <w:tcPr>
            <w:tcW w:w="1079" w:type="dxa"/>
          </w:tcPr>
          <w:p w14:paraId="376E66D1">
            <w:pPr>
              <w:pStyle w:val="9"/>
              <w:spacing w:line="267" w:lineRule="exact"/>
              <w:ind w:left="292"/>
              <w:rPr>
                <w:sz w:val="24"/>
              </w:rPr>
            </w:pPr>
            <w:r>
              <w:rPr>
                <w:sz w:val="24"/>
              </w:rPr>
              <w:t>9.00-</w:t>
            </w:r>
          </w:p>
          <w:p w14:paraId="3C25F0E1">
            <w:pPr>
              <w:pStyle w:val="9"/>
              <w:spacing w:before="2"/>
              <w:ind w:left="330"/>
              <w:rPr>
                <w:sz w:val="24"/>
              </w:rPr>
            </w:pPr>
            <w:r>
              <w:rPr>
                <w:sz w:val="24"/>
              </w:rPr>
              <w:t>9.10</w:t>
            </w:r>
          </w:p>
          <w:p w14:paraId="3F4557E6">
            <w:pPr>
              <w:pStyle w:val="9"/>
              <w:spacing w:before="2"/>
              <w:ind w:left="33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9.20-9.30</w:t>
            </w:r>
          </w:p>
          <w:p w14:paraId="071C2AC9">
            <w:pPr>
              <w:pStyle w:val="9"/>
              <w:spacing w:before="2"/>
              <w:ind w:left="330"/>
              <w:rPr>
                <w:sz w:val="24"/>
              </w:rPr>
            </w:pPr>
          </w:p>
        </w:tc>
        <w:tc>
          <w:tcPr>
            <w:tcW w:w="599" w:type="dxa"/>
          </w:tcPr>
          <w:p w14:paraId="5D915A5A">
            <w:pPr>
              <w:pStyle w:val="9"/>
              <w:spacing w:line="267" w:lineRule="exact"/>
              <w:ind w:left="181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839" w:type="dxa"/>
          </w:tcPr>
          <w:p w14:paraId="343648CD">
            <w:pPr>
              <w:pStyle w:val="9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9.00-</w:t>
            </w:r>
          </w:p>
          <w:p w14:paraId="0E8C199D">
            <w:pPr>
              <w:pStyle w:val="9"/>
              <w:spacing w:before="2"/>
              <w:ind w:left="210"/>
              <w:rPr>
                <w:sz w:val="24"/>
              </w:rPr>
            </w:pPr>
            <w:r>
              <w:rPr>
                <w:sz w:val="24"/>
              </w:rPr>
              <w:t>9.15</w:t>
            </w:r>
          </w:p>
          <w:p w14:paraId="66FB5045">
            <w:pPr>
              <w:pStyle w:val="9"/>
              <w:spacing w:before="117"/>
              <w:ind w:left="172"/>
              <w:rPr>
                <w:sz w:val="24"/>
              </w:rPr>
            </w:pPr>
            <w:r>
              <w:rPr>
                <w:sz w:val="24"/>
              </w:rPr>
              <w:t>9.25-</w:t>
            </w:r>
          </w:p>
          <w:p w14:paraId="7A50B82A">
            <w:pPr>
              <w:pStyle w:val="9"/>
              <w:spacing w:before="2"/>
              <w:ind w:left="210"/>
              <w:rPr>
                <w:sz w:val="24"/>
              </w:rPr>
            </w:pPr>
            <w:r>
              <w:rPr>
                <w:sz w:val="24"/>
              </w:rPr>
              <w:t>9.40</w:t>
            </w:r>
          </w:p>
        </w:tc>
        <w:tc>
          <w:tcPr>
            <w:tcW w:w="705" w:type="dxa"/>
          </w:tcPr>
          <w:p w14:paraId="5D772805">
            <w:pPr>
              <w:pStyle w:val="9"/>
              <w:spacing w:line="267" w:lineRule="exact"/>
              <w:ind w:left="152" w:right="138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14:paraId="1E6E5ABA">
            <w:pPr>
              <w:pStyle w:val="9"/>
              <w:spacing w:line="267" w:lineRule="exact"/>
              <w:ind w:left="177"/>
              <w:rPr>
                <w:sz w:val="24"/>
              </w:rPr>
            </w:pPr>
            <w:r>
              <w:rPr>
                <w:sz w:val="24"/>
              </w:rPr>
              <w:t>9.00-</w:t>
            </w:r>
          </w:p>
          <w:p w14:paraId="4CF91E96">
            <w:pPr>
              <w:pStyle w:val="9"/>
              <w:spacing w:before="2"/>
              <w:ind w:left="215"/>
              <w:rPr>
                <w:sz w:val="24"/>
              </w:rPr>
            </w:pPr>
            <w:r>
              <w:rPr>
                <w:sz w:val="24"/>
              </w:rPr>
              <w:t>9.20</w:t>
            </w:r>
          </w:p>
          <w:p w14:paraId="642E4000">
            <w:pPr>
              <w:pStyle w:val="9"/>
              <w:spacing w:before="117"/>
              <w:ind w:left="177"/>
              <w:rPr>
                <w:sz w:val="24"/>
              </w:rPr>
            </w:pPr>
            <w:r>
              <w:rPr>
                <w:sz w:val="24"/>
              </w:rPr>
              <w:t>9.30-</w:t>
            </w:r>
          </w:p>
          <w:p w14:paraId="1FC415B8">
            <w:pPr>
              <w:pStyle w:val="9"/>
              <w:spacing w:before="2"/>
              <w:ind w:left="215"/>
              <w:rPr>
                <w:sz w:val="24"/>
              </w:rPr>
            </w:pPr>
            <w:r>
              <w:rPr>
                <w:sz w:val="24"/>
              </w:rPr>
              <w:t>9.50</w:t>
            </w:r>
          </w:p>
        </w:tc>
        <w:tc>
          <w:tcPr>
            <w:tcW w:w="854" w:type="dxa"/>
          </w:tcPr>
          <w:p w14:paraId="1A0E5C0E">
            <w:pPr>
              <w:pStyle w:val="9"/>
              <w:spacing w:line="267" w:lineRule="exact"/>
              <w:ind w:right="295"/>
              <w:jc w:val="righ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w="1065" w:type="dxa"/>
          </w:tcPr>
          <w:p w14:paraId="191EBF00">
            <w:pPr>
              <w:pStyle w:val="9"/>
              <w:spacing w:line="267" w:lineRule="exact"/>
              <w:ind w:left="287"/>
              <w:rPr>
                <w:sz w:val="24"/>
              </w:rPr>
            </w:pPr>
            <w:r>
              <w:rPr>
                <w:sz w:val="24"/>
              </w:rPr>
              <w:t>9.00-</w:t>
            </w:r>
          </w:p>
          <w:p w14:paraId="05CD8AB0">
            <w:pPr>
              <w:pStyle w:val="9"/>
              <w:spacing w:before="2"/>
              <w:ind w:left="325"/>
              <w:rPr>
                <w:sz w:val="24"/>
              </w:rPr>
            </w:pPr>
            <w:r>
              <w:rPr>
                <w:sz w:val="24"/>
              </w:rPr>
              <w:t>9.55</w:t>
            </w:r>
          </w:p>
        </w:tc>
        <w:tc>
          <w:tcPr>
            <w:tcW w:w="600" w:type="dxa"/>
          </w:tcPr>
          <w:p w14:paraId="39E7FFF8">
            <w:pPr>
              <w:pStyle w:val="9"/>
              <w:spacing w:line="267" w:lineRule="exact"/>
              <w:ind w:left="98" w:right="8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60</w:t>
            </w:r>
          </w:p>
        </w:tc>
        <w:tc>
          <w:tcPr>
            <w:tcW w:w="960" w:type="dxa"/>
          </w:tcPr>
          <w:p w14:paraId="1C45321F">
            <w:pPr>
              <w:pStyle w:val="9"/>
              <w:spacing w:line="267" w:lineRule="exact"/>
              <w:ind w:left="228"/>
              <w:rPr>
                <w:sz w:val="24"/>
              </w:rPr>
            </w:pPr>
            <w:r>
              <w:rPr>
                <w:sz w:val="24"/>
              </w:rPr>
              <w:t>9.00-</w:t>
            </w:r>
          </w:p>
          <w:p w14:paraId="5F5B4060">
            <w:pPr>
              <w:pStyle w:val="9"/>
              <w:spacing w:before="2"/>
              <w:ind w:left="170"/>
              <w:rPr>
                <w:sz w:val="24"/>
              </w:rPr>
            </w:pPr>
            <w:r>
              <w:rPr>
                <w:sz w:val="24"/>
              </w:rPr>
              <w:t>10.50-</w:t>
            </w:r>
          </w:p>
        </w:tc>
        <w:tc>
          <w:tcPr>
            <w:tcW w:w="600" w:type="dxa"/>
          </w:tcPr>
          <w:p w14:paraId="24C1AD7F">
            <w:pPr>
              <w:pStyle w:val="9"/>
              <w:spacing w:line="267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14:paraId="60156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158" w:type="dxa"/>
          </w:tcPr>
          <w:p w14:paraId="17F67361">
            <w:pPr>
              <w:pStyle w:val="9"/>
              <w:spacing w:line="237" w:lineRule="auto"/>
              <w:ind w:left="182" w:right="168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14:paraId="0177B143">
            <w:pPr>
              <w:pStyle w:val="9"/>
              <w:spacing w:line="261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079" w:type="dxa"/>
          </w:tcPr>
          <w:p w14:paraId="5636B973">
            <w:pPr>
              <w:pStyle w:val="9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9" w:type="dxa"/>
          </w:tcPr>
          <w:p w14:paraId="32995A0E">
            <w:pPr>
              <w:pStyle w:val="9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9" w:type="dxa"/>
          </w:tcPr>
          <w:p w14:paraId="4D0EF39C">
            <w:pPr>
              <w:pStyle w:val="9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5" w:type="dxa"/>
          </w:tcPr>
          <w:p w14:paraId="292A48DE">
            <w:pPr>
              <w:pStyle w:val="9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14:paraId="3BEE47C7">
            <w:pPr>
              <w:pStyle w:val="9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4" w:type="dxa"/>
          </w:tcPr>
          <w:p w14:paraId="2C975508">
            <w:pPr>
              <w:pStyle w:val="9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65" w:type="dxa"/>
          </w:tcPr>
          <w:p w14:paraId="6C425CC3">
            <w:pPr>
              <w:pStyle w:val="9"/>
              <w:spacing w:line="266" w:lineRule="exact"/>
              <w:ind w:left="287"/>
              <w:rPr>
                <w:sz w:val="24"/>
              </w:rPr>
            </w:pPr>
            <w:r>
              <w:rPr>
                <w:sz w:val="24"/>
              </w:rPr>
              <w:t>9.55-</w:t>
            </w:r>
          </w:p>
          <w:p w14:paraId="1C6DE48C">
            <w:pPr>
              <w:pStyle w:val="9"/>
              <w:spacing w:line="275" w:lineRule="exact"/>
              <w:ind w:left="267"/>
              <w:rPr>
                <w:sz w:val="24"/>
              </w:rPr>
            </w:pPr>
            <w:r>
              <w:rPr>
                <w:sz w:val="24"/>
              </w:rPr>
              <w:t>10.20</w:t>
            </w:r>
          </w:p>
        </w:tc>
        <w:tc>
          <w:tcPr>
            <w:tcW w:w="600" w:type="dxa"/>
          </w:tcPr>
          <w:p w14:paraId="69D1F17C">
            <w:pPr>
              <w:pStyle w:val="9"/>
              <w:spacing w:line="268" w:lineRule="exact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60" w:type="dxa"/>
          </w:tcPr>
          <w:p w14:paraId="59831144">
            <w:pPr>
              <w:pStyle w:val="9"/>
              <w:spacing w:line="268" w:lineRule="exact"/>
              <w:ind w:left="4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0" w:type="dxa"/>
          </w:tcPr>
          <w:p w14:paraId="628FA6CE">
            <w:pPr>
              <w:pStyle w:val="9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14:paraId="5738E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158" w:type="dxa"/>
          </w:tcPr>
          <w:p w14:paraId="6EDC0DC1">
            <w:pPr>
              <w:pStyle w:val="9"/>
              <w:spacing w:line="272" w:lineRule="exact"/>
              <w:ind w:left="292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079" w:type="dxa"/>
          </w:tcPr>
          <w:p w14:paraId="3E6126AC">
            <w:pPr>
              <w:pStyle w:val="9"/>
              <w:spacing w:line="271" w:lineRule="exact"/>
              <w:ind w:left="292"/>
              <w:rPr>
                <w:sz w:val="24"/>
              </w:rPr>
            </w:pPr>
            <w:r>
              <w:rPr>
                <w:sz w:val="24"/>
              </w:rPr>
              <w:t>9.30-</w:t>
            </w:r>
          </w:p>
          <w:p w14:paraId="29D59C9A">
            <w:pPr>
              <w:pStyle w:val="9"/>
              <w:spacing w:line="275" w:lineRule="exact"/>
              <w:ind w:left="330"/>
              <w:rPr>
                <w:sz w:val="24"/>
              </w:rPr>
            </w:pPr>
            <w:r>
              <w:rPr>
                <w:sz w:val="24"/>
              </w:rPr>
              <w:t>9.40</w:t>
            </w:r>
          </w:p>
        </w:tc>
        <w:tc>
          <w:tcPr>
            <w:tcW w:w="599" w:type="dxa"/>
          </w:tcPr>
          <w:p w14:paraId="2F679952">
            <w:pPr>
              <w:pStyle w:val="9"/>
              <w:spacing w:line="272" w:lineRule="exact"/>
              <w:ind w:left="18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9" w:type="dxa"/>
          </w:tcPr>
          <w:p w14:paraId="3C3506D1">
            <w:pPr>
              <w:pStyle w:val="9"/>
              <w:spacing w:line="271" w:lineRule="exact"/>
              <w:ind w:left="172"/>
              <w:rPr>
                <w:sz w:val="24"/>
              </w:rPr>
            </w:pPr>
            <w:r>
              <w:rPr>
                <w:sz w:val="24"/>
              </w:rPr>
              <w:t>9.40-</w:t>
            </w:r>
          </w:p>
          <w:p w14:paraId="3544DE72">
            <w:pPr>
              <w:pStyle w:val="9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9.50</w:t>
            </w:r>
          </w:p>
        </w:tc>
        <w:tc>
          <w:tcPr>
            <w:tcW w:w="705" w:type="dxa"/>
          </w:tcPr>
          <w:p w14:paraId="06E96066">
            <w:pPr>
              <w:pStyle w:val="9"/>
              <w:spacing w:line="272" w:lineRule="exact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9" w:type="dxa"/>
          </w:tcPr>
          <w:p w14:paraId="6D566D27">
            <w:pPr>
              <w:pStyle w:val="9"/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9.50-</w:t>
            </w:r>
          </w:p>
          <w:p w14:paraId="083106B4">
            <w:pPr>
              <w:pStyle w:val="9"/>
              <w:spacing w:line="275" w:lineRule="exact"/>
              <w:ind w:left="158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854" w:type="dxa"/>
          </w:tcPr>
          <w:p w14:paraId="37978389">
            <w:pPr>
              <w:pStyle w:val="9"/>
              <w:spacing w:line="272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65" w:type="dxa"/>
          </w:tcPr>
          <w:p w14:paraId="0B166DAB">
            <w:pPr>
              <w:pStyle w:val="9"/>
              <w:spacing w:line="271" w:lineRule="exact"/>
              <w:ind w:left="224"/>
              <w:rPr>
                <w:sz w:val="24"/>
              </w:rPr>
            </w:pPr>
            <w:r>
              <w:rPr>
                <w:sz w:val="24"/>
              </w:rPr>
              <w:t>10.20-</w:t>
            </w:r>
          </w:p>
          <w:p w14:paraId="72809DFC">
            <w:pPr>
              <w:pStyle w:val="9"/>
              <w:spacing w:line="275" w:lineRule="exact"/>
              <w:ind w:left="267"/>
              <w:rPr>
                <w:sz w:val="24"/>
              </w:rPr>
            </w:pPr>
            <w:r>
              <w:rPr>
                <w:sz w:val="24"/>
              </w:rPr>
              <w:t>10.30</w:t>
            </w:r>
          </w:p>
        </w:tc>
        <w:tc>
          <w:tcPr>
            <w:tcW w:w="600" w:type="dxa"/>
          </w:tcPr>
          <w:p w14:paraId="2928DF51">
            <w:pPr>
              <w:pStyle w:val="9"/>
              <w:spacing w:line="272" w:lineRule="exact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0" w:type="dxa"/>
          </w:tcPr>
          <w:p w14:paraId="3236F414">
            <w:pPr>
              <w:pStyle w:val="9"/>
              <w:spacing w:line="271" w:lineRule="exact"/>
              <w:ind w:left="170"/>
              <w:rPr>
                <w:sz w:val="24"/>
              </w:rPr>
            </w:pPr>
            <w:r>
              <w:rPr>
                <w:sz w:val="24"/>
              </w:rPr>
              <w:t>10.50-</w:t>
            </w:r>
          </w:p>
          <w:p w14:paraId="28C83467">
            <w:pPr>
              <w:pStyle w:val="9"/>
              <w:spacing w:line="275" w:lineRule="exact"/>
              <w:ind w:left="209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600" w:type="dxa"/>
          </w:tcPr>
          <w:p w14:paraId="639719AF">
            <w:pPr>
              <w:pStyle w:val="9"/>
              <w:spacing w:line="272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14:paraId="6BF4E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158" w:type="dxa"/>
          </w:tcPr>
          <w:p w14:paraId="754800C0">
            <w:pPr>
              <w:pStyle w:val="9"/>
              <w:spacing w:line="268" w:lineRule="exact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53E6B258">
            <w:pPr>
              <w:pStyle w:val="9"/>
              <w:spacing w:line="274" w:lineRule="exact"/>
              <w:ind w:left="182" w:right="1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1079" w:type="dxa"/>
          </w:tcPr>
          <w:p w14:paraId="4E5748CD">
            <w:pPr>
              <w:pStyle w:val="9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9.40-</w:t>
            </w:r>
          </w:p>
          <w:p w14:paraId="4F10C4E4">
            <w:pPr>
              <w:pStyle w:val="9"/>
              <w:spacing w:before="2"/>
              <w:ind w:left="272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599" w:type="dxa"/>
          </w:tcPr>
          <w:p w14:paraId="6C297032">
            <w:pPr>
              <w:pStyle w:val="9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39" w:type="dxa"/>
          </w:tcPr>
          <w:p w14:paraId="5E5BA8D1">
            <w:pPr>
              <w:pStyle w:val="9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9.50-</w:t>
            </w:r>
          </w:p>
          <w:p w14:paraId="1405DFD6">
            <w:pPr>
              <w:pStyle w:val="9"/>
              <w:spacing w:before="2"/>
              <w:ind w:left="153"/>
              <w:rPr>
                <w:sz w:val="24"/>
              </w:rPr>
            </w:pPr>
            <w:r>
              <w:rPr>
                <w:sz w:val="24"/>
              </w:rPr>
              <w:t>11.40</w:t>
            </w:r>
          </w:p>
        </w:tc>
        <w:tc>
          <w:tcPr>
            <w:tcW w:w="705" w:type="dxa"/>
          </w:tcPr>
          <w:p w14:paraId="0451957F">
            <w:pPr>
              <w:pStyle w:val="9"/>
              <w:spacing w:line="268" w:lineRule="exact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849" w:type="dxa"/>
          </w:tcPr>
          <w:p w14:paraId="17B71EA8">
            <w:pPr>
              <w:pStyle w:val="9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10.00-</w:t>
            </w:r>
          </w:p>
          <w:p w14:paraId="225B1392">
            <w:pPr>
              <w:pStyle w:val="9"/>
              <w:spacing w:before="2"/>
              <w:ind w:left="158"/>
              <w:rPr>
                <w:sz w:val="24"/>
              </w:rPr>
            </w:pPr>
            <w:r>
              <w:rPr>
                <w:sz w:val="24"/>
              </w:rPr>
              <w:t>11.40</w:t>
            </w:r>
          </w:p>
        </w:tc>
        <w:tc>
          <w:tcPr>
            <w:tcW w:w="854" w:type="dxa"/>
          </w:tcPr>
          <w:p w14:paraId="122E85A4">
            <w:pPr>
              <w:pStyle w:val="9"/>
              <w:spacing w:line="268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5" w:type="dxa"/>
          </w:tcPr>
          <w:p w14:paraId="21C766C0">
            <w:pPr>
              <w:pStyle w:val="9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10.30-</w:t>
            </w:r>
          </w:p>
          <w:p w14:paraId="5FBC685C">
            <w:pPr>
              <w:pStyle w:val="9"/>
              <w:spacing w:before="2"/>
              <w:ind w:left="267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600" w:type="dxa"/>
          </w:tcPr>
          <w:p w14:paraId="569576BF">
            <w:pPr>
              <w:pStyle w:val="9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60" w:type="dxa"/>
          </w:tcPr>
          <w:p w14:paraId="10DDEE87">
            <w:pPr>
              <w:pStyle w:val="9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11.00-</w:t>
            </w:r>
          </w:p>
          <w:p w14:paraId="10303ED2">
            <w:pPr>
              <w:pStyle w:val="9"/>
              <w:spacing w:before="2"/>
              <w:ind w:left="209"/>
              <w:rPr>
                <w:sz w:val="24"/>
              </w:rPr>
            </w:pPr>
            <w:r>
              <w:rPr>
                <w:sz w:val="24"/>
              </w:rPr>
              <w:t>12.15</w:t>
            </w:r>
          </w:p>
        </w:tc>
        <w:tc>
          <w:tcPr>
            <w:tcW w:w="600" w:type="dxa"/>
          </w:tcPr>
          <w:p w14:paraId="7147E9CA">
            <w:pPr>
              <w:pStyle w:val="9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14:paraId="0E5D7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158" w:type="dxa"/>
          </w:tcPr>
          <w:p w14:paraId="3A9B5BF0">
            <w:pPr>
              <w:pStyle w:val="9"/>
              <w:spacing w:line="237" w:lineRule="auto"/>
              <w:ind w:left="292" w:right="269" w:firstLine="19"/>
              <w:rPr>
                <w:sz w:val="24"/>
              </w:rPr>
            </w:pPr>
            <w:r>
              <w:rPr>
                <w:sz w:val="24"/>
              </w:rPr>
              <w:t>Возвращение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79" w:type="dxa"/>
          </w:tcPr>
          <w:p w14:paraId="46800CDB">
            <w:pPr>
              <w:pStyle w:val="9"/>
              <w:spacing w:line="266" w:lineRule="exact"/>
              <w:ind w:left="229"/>
              <w:rPr>
                <w:sz w:val="24"/>
              </w:rPr>
            </w:pPr>
            <w:r>
              <w:rPr>
                <w:sz w:val="24"/>
              </w:rPr>
              <w:t>11.00-</w:t>
            </w:r>
          </w:p>
          <w:p w14:paraId="3477670E">
            <w:pPr>
              <w:pStyle w:val="9"/>
              <w:spacing w:line="275" w:lineRule="exact"/>
              <w:ind w:left="272"/>
              <w:rPr>
                <w:sz w:val="24"/>
              </w:rPr>
            </w:pPr>
            <w:r>
              <w:rPr>
                <w:sz w:val="24"/>
              </w:rPr>
              <w:t>11.30</w:t>
            </w:r>
          </w:p>
        </w:tc>
        <w:tc>
          <w:tcPr>
            <w:tcW w:w="599" w:type="dxa"/>
          </w:tcPr>
          <w:p w14:paraId="7678A06A">
            <w:pPr>
              <w:pStyle w:val="9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9" w:type="dxa"/>
          </w:tcPr>
          <w:p w14:paraId="47A8EACF">
            <w:pPr>
              <w:pStyle w:val="9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11.40-</w:t>
            </w:r>
          </w:p>
          <w:p w14:paraId="457D2A16">
            <w:pPr>
              <w:pStyle w:val="9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705" w:type="dxa"/>
          </w:tcPr>
          <w:p w14:paraId="47A05C1F">
            <w:pPr>
              <w:pStyle w:val="9"/>
              <w:spacing w:line="268" w:lineRule="exact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49" w:type="dxa"/>
          </w:tcPr>
          <w:p w14:paraId="129ABF96">
            <w:pPr>
              <w:pStyle w:val="9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11.40-</w:t>
            </w:r>
          </w:p>
          <w:p w14:paraId="31FB7BFE">
            <w:pPr>
              <w:pStyle w:val="9"/>
              <w:spacing w:line="275" w:lineRule="exact"/>
              <w:ind w:left="158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854" w:type="dxa"/>
          </w:tcPr>
          <w:p w14:paraId="0B1EBCB8">
            <w:pPr>
              <w:pStyle w:val="9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5" w:type="dxa"/>
          </w:tcPr>
          <w:p w14:paraId="3256C33B">
            <w:pPr>
              <w:pStyle w:val="9"/>
              <w:spacing w:line="266" w:lineRule="exact"/>
              <w:ind w:left="224"/>
              <w:rPr>
                <w:sz w:val="24"/>
              </w:rPr>
            </w:pPr>
            <w:r>
              <w:rPr>
                <w:sz w:val="24"/>
              </w:rPr>
              <w:t>12.10-</w:t>
            </w:r>
          </w:p>
          <w:p w14:paraId="002702B2">
            <w:pPr>
              <w:pStyle w:val="9"/>
              <w:spacing w:line="275" w:lineRule="exact"/>
              <w:ind w:left="267"/>
              <w:rPr>
                <w:sz w:val="24"/>
              </w:rPr>
            </w:pPr>
            <w:r>
              <w:rPr>
                <w:sz w:val="24"/>
              </w:rPr>
              <w:t>12.30</w:t>
            </w:r>
          </w:p>
        </w:tc>
        <w:tc>
          <w:tcPr>
            <w:tcW w:w="600" w:type="dxa"/>
          </w:tcPr>
          <w:p w14:paraId="45496B2A">
            <w:pPr>
              <w:pStyle w:val="9"/>
              <w:spacing w:line="268" w:lineRule="exact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60" w:type="dxa"/>
          </w:tcPr>
          <w:p w14:paraId="2534669F">
            <w:pPr>
              <w:pStyle w:val="9"/>
              <w:spacing w:line="266" w:lineRule="exact"/>
              <w:ind w:left="170"/>
              <w:rPr>
                <w:sz w:val="24"/>
              </w:rPr>
            </w:pPr>
            <w:r>
              <w:rPr>
                <w:sz w:val="24"/>
              </w:rPr>
              <w:t>12.15-</w:t>
            </w:r>
          </w:p>
          <w:p w14:paraId="17A2D460">
            <w:pPr>
              <w:pStyle w:val="9"/>
              <w:spacing w:line="275" w:lineRule="exact"/>
              <w:ind w:left="209"/>
              <w:rPr>
                <w:sz w:val="24"/>
              </w:rPr>
            </w:pPr>
            <w:r>
              <w:rPr>
                <w:sz w:val="24"/>
              </w:rPr>
              <w:t>12.30</w:t>
            </w:r>
          </w:p>
        </w:tc>
        <w:tc>
          <w:tcPr>
            <w:tcW w:w="600" w:type="dxa"/>
          </w:tcPr>
          <w:p w14:paraId="0C4EA945">
            <w:pPr>
              <w:pStyle w:val="9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14:paraId="75ABD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158" w:type="dxa"/>
          </w:tcPr>
          <w:p w14:paraId="56D6676B">
            <w:pPr>
              <w:pStyle w:val="9"/>
              <w:spacing w:line="237" w:lineRule="auto"/>
              <w:ind w:left="488" w:right="364" w:hanging="96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обеду, обед</w:t>
            </w:r>
          </w:p>
        </w:tc>
        <w:tc>
          <w:tcPr>
            <w:tcW w:w="1079" w:type="dxa"/>
          </w:tcPr>
          <w:p w14:paraId="095E3ED0">
            <w:pPr>
              <w:pStyle w:val="9"/>
              <w:spacing w:line="266" w:lineRule="exact"/>
              <w:ind w:left="229"/>
              <w:rPr>
                <w:sz w:val="24"/>
              </w:rPr>
            </w:pPr>
            <w:r>
              <w:rPr>
                <w:sz w:val="24"/>
              </w:rPr>
              <w:t>11.30-</w:t>
            </w:r>
          </w:p>
          <w:p w14:paraId="07F9200A">
            <w:pPr>
              <w:pStyle w:val="9"/>
              <w:spacing w:line="275" w:lineRule="exact"/>
              <w:ind w:left="272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599" w:type="dxa"/>
          </w:tcPr>
          <w:p w14:paraId="79052A97">
            <w:pPr>
              <w:pStyle w:val="9"/>
              <w:spacing w:line="267" w:lineRule="exact"/>
              <w:ind w:left="18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9" w:type="dxa"/>
          </w:tcPr>
          <w:p w14:paraId="5B3AD765">
            <w:pPr>
              <w:pStyle w:val="9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12.00-</w:t>
            </w:r>
          </w:p>
          <w:p w14:paraId="1C969565">
            <w:pPr>
              <w:pStyle w:val="9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12.30</w:t>
            </w:r>
          </w:p>
        </w:tc>
        <w:tc>
          <w:tcPr>
            <w:tcW w:w="705" w:type="dxa"/>
          </w:tcPr>
          <w:p w14:paraId="549B93B3">
            <w:pPr>
              <w:pStyle w:val="9"/>
              <w:spacing w:line="267" w:lineRule="exact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49" w:type="dxa"/>
          </w:tcPr>
          <w:p w14:paraId="0ED8B4AB">
            <w:pPr>
              <w:pStyle w:val="9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12.00-</w:t>
            </w:r>
          </w:p>
          <w:p w14:paraId="11E7E393">
            <w:pPr>
              <w:pStyle w:val="9"/>
              <w:spacing w:line="275" w:lineRule="exact"/>
              <w:ind w:left="158"/>
              <w:rPr>
                <w:sz w:val="24"/>
              </w:rPr>
            </w:pPr>
            <w:r>
              <w:rPr>
                <w:sz w:val="24"/>
              </w:rPr>
              <w:t>12.30</w:t>
            </w:r>
          </w:p>
        </w:tc>
        <w:tc>
          <w:tcPr>
            <w:tcW w:w="854" w:type="dxa"/>
          </w:tcPr>
          <w:p w14:paraId="064E6710">
            <w:pPr>
              <w:pStyle w:val="9"/>
              <w:spacing w:line="267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65" w:type="dxa"/>
          </w:tcPr>
          <w:p w14:paraId="7D8F9CE9">
            <w:pPr>
              <w:pStyle w:val="9"/>
              <w:spacing w:line="266" w:lineRule="exact"/>
              <w:ind w:left="224"/>
              <w:rPr>
                <w:sz w:val="24"/>
              </w:rPr>
            </w:pPr>
            <w:r>
              <w:rPr>
                <w:sz w:val="24"/>
              </w:rPr>
              <w:t>12.30-</w:t>
            </w:r>
          </w:p>
          <w:p w14:paraId="61F45F04">
            <w:pPr>
              <w:pStyle w:val="9"/>
              <w:spacing w:line="275" w:lineRule="exact"/>
              <w:ind w:left="267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600" w:type="dxa"/>
          </w:tcPr>
          <w:p w14:paraId="73524359">
            <w:pPr>
              <w:pStyle w:val="9"/>
              <w:spacing w:line="267" w:lineRule="exact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60" w:type="dxa"/>
          </w:tcPr>
          <w:p w14:paraId="74F9E07E">
            <w:pPr>
              <w:pStyle w:val="9"/>
              <w:spacing w:line="266" w:lineRule="exact"/>
              <w:ind w:left="170"/>
              <w:rPr>
                <w:sz w:val="24"/>
              </w:rPr>
            </w:pPr>
            <w:r>
              <w:rPr>
                <w:sz w:val="24"/>
              </w:rPr>
              <w:t>12.30-</w:t>
            </w:r>
          </w:p>
          <w:p w14:paraId="4216F919">
            <w:pPr>
              <w:pStyle w:val="9"/>
              <w:spacing w:line="275" w:lineRule="exact"/>
              <w:ind w:left="209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600" w:type="dxa"/>
          </w:tcPr>
          <w:p w14:paraId="2343C021">
            <w:pPr>
              <w:pStyle w:val="9"/>
              <w:spacing w:line="267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14:paraId="34DC0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158" w:type="dxa"/>
          </w:tcPr>
          <w:p w14:paraId="50F50D5B">
            <w:pPr>
              <w:pStyle w:val="9"/>
              <w:spacing w:line="237" w:lineRule="auto"/>
              <w:ind w:left="666" w:right="316" w:hanging="33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1079" w:type="dxa"/>
          </w:tcPr>
          <w:p w14:paraId="1B8CB3F3">
            <w:pPr>
              <w:pStyle w:val="9"/>
              <w:spacing w:line="266" w:lineRule="exact"/>
              <w:ind w:left="229"/>
              <w:rPr>
                <w:sz w:val="24"/>
              </w:rPr>
            </w:pPr>
            <w:r>
              <w:rPr>
                <w:sz w:val="24"/>
              </w:rPr>
              <w:t>12.00-</w:t>
            </w:r>
          </w:p>
          <w:p w14:paraId="0D85A094">
            <w:pPr>
              <w:pStyle w:val="9"/>
              <w:spacing w:line="275" w:lineRule="exact"/>
              <w:ind w:left="272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599" w:type="dxa"/>
          </w:tcPr>
          <w:p w14:paraId="52B5552A">
            <w:pPr>
              <w:pStyle w:val="9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39" w:type="dxa"/>
          </w:tcPr>
          <w:p w14:paraId="7D751423">
            <w:pPr>
              <w:pStyle w:val="9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12.30-</w:t>
            </w:r>
          </w:p>
          <w:p w14:paraId="58D9B6B2">
            <w:pPr>
              <w:pStyle w:val="9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705" w:type="dxa"/>
          </w:tcPr>
          <w:p w14:paraId="2B5C023A">
            <w:pPr>
              <w:pStyle w:val="9"/>
              <w:spacing w:line="268" w:lineRule="exact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49" w:type="dxa"/>
          </w:tcPr>
          <w:p w14:paraId="29285A7C">
            <w:pPr>
              <w:pStyle w:val="9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12.30-</w:t>
            </w:r>
          </w:p>
          <w:p w14:paraId="07820EFC">
            <w:pPr>
              <w:pStyle w:val="9"/>
              <w:spacing w:line="275" w:lineRule="exact"/>
              <w:ind w:left="158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854" w:type="dxa"/>
          </w:tcPr>
          <w:p w14:paraId="69603360">
            <w:pPr>
              <w:pStyle w:val="9"/>
              <w:spacing w:line="268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65" w:type="dxa"/>
          </w:tcPr>
          <w:p w14:paraId="1E18E35B">
            <w:pPr>
              <w:pStyle w:val="9"/>
              <w:spacing w:line="266" w:lineRule="exact"/>
              <w:ind w:left="223"/>
              <w:rPr>
                <w:sz w:val="24"/>
              </w:rPr>
            </w:pPr>
            <w:r>
              <w:rPr>
                <w:sz w:val="24"/>
              </w:rPr>
              <w:t>13.00-</w:t>
            </w:r>
          </w:p>
          <w:p w14:paraId="6C513543">
            <w:pPr>
              <w:pStyle w:val="9"/>
              <w:spacing w:line="275" w:lineRule="exact"/>
              <w:ind w:left="267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600" w:type="dxa"/>
          </w:tcPr>
          <w:p w14:paraId="2D600D6C">
            <w:pPr>
              <w:pStyle w:val="9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60" w:type="dxa"/>
          </w:tcPr>
          <w:p w14:paraId="2ED22D12">
            <w:pPr>
              <w:pStyle w:val="9"/>
              <w:spacing w:line="266" w:lineRule="exact"/>
              <w:ind w:left="170"/>
              <w:rPr>
                <w:sz w:val="24"/>
              </w:rPr>
            </w:pPr>
            <w:r>
              <w:rPr>
                <w:sz w:val="24"/>
              </w:rPr>
              <w:t>13.00-</w:t>
            </w:r>
          </w:p>
          <w:p w14:paraId="7AC164CB">
            <w:pPr>
              <w:pStyle w:val="9"/>
              <w:spacing w:line="275" w:lineRule="exact"/>
              <w:ind w:left="209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600" w:type="dxa"/>
          </w:tcPr>
          <w:p w14:paraId="63519C2C">
            <w:pPr>
              <w:pStyle w:val="9"/>
              <w:spacing w:line="268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14:paraId="74B4A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158" w:type="dxa"/>
          </w:tcPr>
          <w:p w14:paraId="66AB1BF3">
            <w:pPr>
              <w:pStyle w:val="9"/>
              <w:spacing w:line="237" w:lineRule="auto"/>
              <w:ind w:left="671" w:right="363" w:hanging="288"/>
              <w:rPr>
                <w:sz w:val="24"/>
              </w:rPr>
            </w:pPr>
            <w:r>
              <w:rPr>
                <w:spacing w:val="-1"/>
                <w:sz w:val="24"/>
              </w:rPr>
              <w:t>Постепенный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</w:p>
          <w:p w14:paraId="0BCF0D89">
            <w:pPr>
              <w:pStyle w:val="9"/>
              <w:spacing w:line="261" w:lineRule="exact"/>
              <w:ind w:left="460"/>
              <w:rPr>
                <w:sz w:val="24"/>
              </w:rPr>
            </w:pPr>
            <w:r>
              <w:rPr>
                <w:sz w:val="24"/>
              </w:rPr>
              <w:t>гимнастика,</w:t>
            </w:r>
          </w:p>
        </w:tc>
        <w:tc>
          <w:tcPr>
            <w:tcW w:w="1079" w:type="dxa"/>
          </w:tcPr>
          <w:p w14:paraId="311DAB6E">
            <w:pPr>
              <w:pStyle w:val="9"/>
              <w:spacing w:line="266" w:lineRule="exact"/>
              <w:ind w:left="229"/>
              <w:rPr>
                <w:sz w:val="24"/>
              </w:rPr>
            </w:pPr>
            <w:r>
              <w:rPr>
                <w:sz w:val="24"/>
              </w:rPr>
              <w:t>15.00-</w:t>
            </w:r>
          </w:p>
          <w:p w14:paraId="3132F6C7">
            <w:pPr>
              <w:pStyle w:val="9"/>
              <w:spacing w:line="275" w:lineRule="exact"/>
              <w:ind w:left="272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599" w:type="dxa"/>
          </w:tcPr>
          <w:p w14:paraId="673D8067">
            <w:pPr>
              <w:pStyle w:val="9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9" w:type="dxa"/>
          </w:tcPr>
          <w:p w14:paraId="446842B3">
            <w:pPr>
              <w:pStyle w:val="9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15.00-</w:t>
            </w:r>
          </w:p>
          <w:p w14:paraId="12562F86">
            <w:pPr>
              <w:pStyle w:val="9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705" w:type="dxa"/>
          </w:tcPr>
          <w:p w14:paraId="3D40F5B5">
            <w:pPr>
              <w:pStyle w:val="9"/>
              <w:spacing w:line="268" w:lineRule="exact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49" w:type="dxa"/>
          </w:tcPr>
          <w:p w14:paraId="197C27E8">
            <w:pPr>
              <w:pStyle w:val="9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15.00-</w:t>
            </w:r>
          </w:p>
          <w:p w14:paraId="2D200ADC">
            <w:pPr>
              <w:pStyle w:val="9"/>
              <w:spacing w:line="275" w:lineRule="exact"/>
              <w:ind w:left="158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854" w:type="dxa"/>
          </w:tcPr>
          <w:p w14:paraId="1C2936A2">
            <w:pPr>
              <w:pStyle w:val="9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65" w:type="dxa"/>
          </w:tcPr>
          <w:p w14:paraId="67173EB7">
            <w:pPr>
              <w:pStyle w:val="9"/>
              <w:spacing w:line="266" w:lineRule="exact"/>
              <w:ind w:left="224"/>
              <w:rPr>
                <w:sz w:val="24"/>
              </w:rPr>
            </w:pPr>
            <w:r>
              <w:rPr>
                <w:sz w:val="24"/>
              </w:rPr>
              <w:t>15.00-</w:t>
            </w:r>
          </w:p>
          <w:p w14:paraId="41D4AC09">
            <w:pPr>
              <w:pStyle w:val="9"/>
              <w:spacing w:line="275" w:lineRule="exact"/>
              <w:ind w:left="267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600" w:type="dxa"/>
          </w:tcPr>
          <w:p w14:paraId="4879D7D8">
            <w:pPr>
              <w:pStyle w:val="9"/>
              <w:spacing w:line="268" w:lineRule="exact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60" w:type="dxa"/>
          </w:tcPr>
          <w:p w14:paraId="0F0EB7D9">
            <w:pPr>
              <w:pStyle w:val="9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15.00-</w:t>
            </w:r>
          </w:p>
          <w:p w14:paraId="79BF84A0">
            <w:pPr>
              <w:pStyle w:val="9"/>
              <w:spacing w:before="117"/>
              <w:ind w:left="209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600" w:type="dxa"/>
          </w:tcPr>
          <w:p w14:paraId="1E95221C">
            <w:pPr>
              <w:pStyle w:val="9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14:paraId="278D57BF">
      <w:pPr>
        <w:spacing w:after="0" w:line="268" w:lineRule="exact"/>
        <w:jc w:val="right"/>
        <w:rPr>
          <w:sz w:val="24"/>
        </w:rPr>
        <w:sectPr>
          <w:pgSz w:w="11920" w:h="16840"/>
          <w:pgMar w:top="340" w:right="400" w:bottom="280" w:left="660" w:header="720" w:footer="720" w:gutter="0"/>
          <w:cols w:space="720" w:num="1"/>
        </w:sectPr>
      </w:pPr>
    </w:p>
    <w:tbl>
      <w:tblPr>
        <w:tblStyle w:val="4"/>
        <w:tblW w:w="0" w:type="auto"/>
        <w:tblInd w:w="4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8"/>
        <w:gridCol w:w="1079"/>
        <w:gridCol w:w="599"/>
        <w:gridCol w:w="839"/>
        <w:gridCol w:w="705"/>
        <w:gridCol w:w="849"/>
        <w:gridCol w:w="854"/>
        <w:gridCol w:w="1065"/>
        <w:gridCol w:w="600"/>
        <w:gridCol w:w="960"/>
        <w:gridCol w:w="600"/>
      </w:tblGrid>
      <w:tr w14:paraId="281AD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158" w:type="dxa"/>
          </w:tcPr>
          <w:p w14:paraId="7B831DA3">
            <w:pPr>
              <w:pStyle w:val="9"/>
              <w:spacing w:line="232" w:lineRule="auto"/>
              <w:ind w:left="517" w:right="302" w:hanging="183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079" w:type="dxa"/>
          </w:tcPr>
          <w:p w14:paraId="0AD5D8A7">
            <w:pPr>
              <w:pStyle w:val="9"/>
              <w:rPr>
                <w:sz w:val="22"/>
              </w:rPr>
            </w:pPr>
          </w:p>
        </w:tc>
        <w:tc>
          <w:tcPr>
            <w:tcW w:w="599" w:type="dxa"/>
          </w:tcPr>
          <w:p w14:paraId="535EA219">
            <w:pPr>
              <w:pStyle w:val="9"/>
              <w:rPr>
                <w:sz w:val="22"/>
              </w:rPr>
            </w:pPr>
          </w:p>
        </w:tc>
        <w:tc>
          <w:tcPr>
            <w:tcW w:w="839" w:type="dxa"/>
          </w:tcPr>
          <w:p w14:paraId="4B702979">
            <w:pPr>
              <w:pStyle w:val="9"/>
              <w:rPr>
                <w:sz w:val="22"/>
              </w:rPr>
            </w:pPr>
          </w:p>
        </w:tc>
        <w:tc>
          <w:tcPr>
            <w:tcW w:w="705" w:type="dxa"/>
          </w:tcPr>
          <w:p w14:paraId="44A4CD02">
            <w:pPr>
              <w:pStyle w:val="9"/>
              <w:rPr>
                <w:sz w:val="22"/>
              </w:rPr>
            </w:pPr>
          </w:p>
        </w:tc>
        <w:tc>
          <w:tcPr>
            <w:tcW w:w="849" w:type="dxa"/>
          </w:tcPr>
          <w:p w14:paraId="7B28EF95">
            <w:pPr>
              <w:pStyle w:val="9"/>
              <w:rPr>
                <w:sz w:val="22"/>
              </w:rPr>
            </w:pPr>
          </w:p>
        </w:tc>
        <w:tc>
          <w:tcPr>
            <w:tcW w:w="854" w:type="dxa"/>
          </w:tcPr>
          <w:p w14:paraId="4185FFB6">
            <w:pPr>
              <w:pStyle w:val="9"/>
              <w:rPr>
                <w:sz w:val="22"/>
              </w:rPr>
            </w:pPr>
          </w:p>
        </w:tc>
        <w:tc>
          <w:tcPr>
            <w:tcW w:w="1065" w:type="dxa"/>
          </w:tcPr>
          <w:p w14:paraId="5E966551">
            <w:pPr>
              <w:pStyle w:val="9"/>
              <w:rPr>
                <w:sz w:val="22"/>
              </w:rPr>
            </w:pPr>
          </w:p>
        </w:tc>
        <w:tc>
          <w:tcPr>
            <w:tcW w:w="600" w:type="dxa"/>
          </w:tcPr>
          <w:p w14:paraId="67CC532C">
            <w:pPr>
              <w:pStyle w:val="9"/>
              <w:rPr>
                <w:sz w:val="22"/>
              </w:rPr>
            </w:pPr>
          </w:p>
        </w:tc>
        <w:tc>
          <w:tcPr>
            <w:tcW w:w="960" w:type="dxa"/>
          </w:tcPr>
          <w:p w14:paraId="50E04C4E">
            <w:pPr>
              <w:pStyle w:val="9"/>
              <w:rPr>
                <w:sz w:val="22"/>
              </w:rPr>
            </w:pPr>
          </w:p>
        </w:tc>
        <w:tc>
          <w:tcPr>
            <w:tcW w:w="600" w:type="dxa"/>
          </w:tcPr>
          <w:p w14:paraId="4AB73A94">
            <w:pPr>
              <w:pStyle w:val="9"/>
              <w:rPr>
                <w:sz w:val="22"/>
              </w:rPr>
            </w:pPr>
          </w:p>
        </w:tc>
      </w:tr>
      <w:tr w14:paraId="27E11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158" w:type="dxa"/>
          </w:tcPr>
          <w:p w14:paraId="7E5D6DDA">
            <w:pPr>
              <w:pStyle w:val="9"/>
              <w:spacing w:line="268" w:lineRule="exact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1279A5F4">
            <w:pPr>
              <w:pStyle w:val="9"/>
              <w:spacing w:line="274" w:lineRule="exact"/>
              <w:ind w:left="182" w:right="17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полднику,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1079" w:type="dxa"/>
          </w:tcPr>
          <w:p w14:paraId="4289B8CD">
            <w:pPr>
              <w:pStyle w:val="9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15.30-</w:t>
            </w:r>
          </w:p>
          <w:p w14:paraId="239D7EF4">
            <w:pPr>
              <w:pStyle w:val="9"/>
              <w:spacing w:before="2"/>
              <w:ind w:left="272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599" w:type="dxa"/>
          </w:tcPr>
          <w:p w14:paraId="77ABCE44">
            <w:pPr>
              <w:pStyle w:val="9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9" w:type="dxa"/>
          </w:tcPr>
          <w:p w14:paraId="0BDFB843">
            <w:pPr>
              <w:pStyle w:val="9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15.30-</w:t>
            </w:r>
          </w:p>
          <w:p w14:paraId="021AA2B9">
            <w:pPr>
              <w:pStyle w:val="9"/>
              <w:spacing w:before="2"/>
              <w:ind w:left="153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705" w:type="dxa"/>
          </w:tcPr>
          <w:p w14:paraId="3D3CC845">
            <w:pPr>
              <w:pStyle w:val="9"/>
              <w:spacing w:line="268" w:lineRule="exact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49" w:type="dxa"/>
          </w:tcPr>
          <w:p w14:paraId="103ACF3F">
            <w:pPr>
              <w:pStyle w:val="9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15.30-</w:t>
            </w:r>
          </w:p>
          <w:p w14:paraId="2EBB4834">
            <w:pPr>
              <w:pStyle w:val="9"/>
              <w:spacing w:before="2"/>
              <w:ind w:left="158"/>
              <w:rPr>
                <w:sz w:val="24"/>
              </w:rPr>
            </w:pPr>
            <w:r>
              <w:rPr>
                <w:sz w:val="24"/>
              </w:rPr>
              <w:t>15.45</w:t>
            </w:r>
          </w:p>
        </w:tc>
        <w:tc>
          <w:tcPr>
            <w:tcW w:w="854" w:type="dxa"/>
          </w:tcPr>
          <w:p w14:paraId="75037EFD">
            <w:pPr>
              <w:pStyle w:val="9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65" w:type="dxa"/>
          </w:tcPr>
          <w:p w14:paraId="65F13F90">
            <w:pPr>
              <w:pStyle w:val="9"/>
              <w:spacing w:line="268" w:lineRule="exact"/>
              <w:ind w:left="224"/>
              <w:rPr>
                <w:sz w:val="24"/>
              </w:rPr>
            </w:pPr>
            <w:r>
              <w:rPr>
                <w:sz w:val="24"/>
              </w:rPr>
              <w:t>15.30-</w:t>
            </w:r>
          </w:p>
          <w:p w14:paraId="3909C1AD">
            <w:pPr>
              <w:pStyle w:val="9"/>
              <w:spacing w:before="2"/>
              <w:ind w:left="267"/>
              <w:rPr>
                <w:sz w:val="24"/>
              </w:rPr>
            </w:pPr>
            <w:r>
              <w:rPr>
                <w:sz w:val="24"/>
              </w:rPr>
              <w:t>15.45</w:t>
            </w:r>
          </w:p>
        </w:tc>
        <w:tc>
          <w:tcPr>
            <w:tcW w:w="600" w:type="dxa"/>
          </w:tcPr>
          <w:p w14:paraId="5A794A52">
            <w:pPr>
              <w:pStyle w:val="9"/>
              <w:spacing w:line="268" w:lineRule="exact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60" w:type="dxa"/>
          </w:tcPr>
          <w:p w14:paraId="43F10721">
            <w:pPr>
              <w:pStyle w:val="9"/>
              <w:spacing w:line="266" w:lineRule="exact"/>
              <w:ind w:left="170"/>
              <w:rPr>
                <w:sz w:val="24"/>
              </w:rPr>
            </w:pPr>
            <w:r>
              <w:rPr>
                <w:sz w:val="24"/>
              </w:rPr>
              <w:t>15.30-</w:t>
            </w:r>
          </w:p>
          <w:p w14:paraId="3DA941B2">
            <w:pPr>
              <w:pStyle w:val="9"/>
              <w:spacing w:line="275" w:lineRule="exact"/>
              <w:ind w:left="209"/>
              <w:rPr>
                <w:sz w:val="24"/>
              </w:rPr>
            </w:pPr>
            <w:r>
              <w:rPr>
                <w:sz w:val="24"/>
              </w:rPr>
              <w:t>15.45</w:t>
            </w:r>
          </w:p>
        </w:tc>
        <w:tc>
          <w:tcPr>
            <w:tcW w:w="600" w:type="dxa"/>
          </w:tcPr>
          <w:p w14:paraId="023120AA">
            <w:pPr>
              <w:pStyle w:val="9"/>
              <w:spacing w:line="263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14:paraId="0D6A4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6" w:hRule="atLeast"/>
        </w:trPr>
        <w:tc>
          <w:tcPr>
            <w:tcW w:w="2158" w:type="dxa"/>
          </w:tcPr>
          <w:p w14:paraId="55422F8B">
            <w:pPr>
              <w:pStyle w:val="9"/>
              <w:ind w:left="182" w:right="17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Занятий</w:t>
            </w:r>
          </w:p>
        </w:tc>
        <w:tc>
          <w:tcPr>
            <w:tcW w:w="1079" w:type="dxa"/>
          </w:tcPr>
          <w:p w14:paraId="6DF3F014">
            <w:pPr>
              <w:pStyle w:val="9"/>
              <w:spacing w:line="266" w:lineRule="exact"/>
              <w:ind w:left="209" w:right="200"/>
              <w:jc w:val="center"/>
              <w:rPr>
                <w:sz w:val="24"/>
              </w:rPr>
            </w:pPr>
            <w:r>
              <w:rPr>
                <w:sz w:val="24"/>
              </w:rPr>
              <w:t>16.00-</w:t>
            </w:r>
          </w:p>
          <w:p w14:paraId="1D975B53">
            <w:pPr>
              <w:pStyle w:val="9"/>
              <w:spacing w:line="275" w:lineRule="exact"/>
              <w:ind w:left="209" w:right="19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16.</w:t>
            </w:r>
            <w:r>
              <w:rPr>
                <w:rFonts w:hint="default"/>
                <w:sz w:val="24"/>
                <w:lang w:val="ru-RU"/>
              </w:rPr>
              <w:t>10</w:t>
            </w:r>
          </w:p>
          <w:p w14:paraId="30E545F0">
            <w:pPr>
              <w:pStyle w:val="9"/>
              <w:spacing w:before="122" w:line="275" w:lineRule="exact"/>
              <w:ind w:left="209" w:right="200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rFonts w:hint="default"/>
                <w:sz w:val="24"/>
                <w:lang w:val="ru-RU"/>
              </w:rPr>
              <w:t>20</w:t>
            </w:r>
            <w:r>
              <w:rPr>
                <w:sz w:val="24"/>
              </w:rPr>
              <w:t>-</w:t>
            </w:r>
          </w:p>
          <w:p w14:paraId="34ACA0ED">
            <w:pPr>
              <w:pStyle w:val="9"/>
              <w:spacing w:line="275" w:lineRule="exact"/>
              <w:ind w:left="209" w:right="19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16.</w:t>
            </w:r>
            <w:r>
              <w:rPr>
                <w:rFonts w:hint="default"/>
                <w:sz w:val="24"/>
                <w:lang w:val="ru-RU"/>
              </w:rPr>
              <w:t>30</w:t>
            </w:r>
          </w:p>
          <w:p w14:paraId="245DD1AD">
            <w:pPr>
              <w:pStyle w:val="9"/>
              <w:spacing w:before="122"/>
              <w:ind w:left="124" w:right="111" w:hanging="8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подгруп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пам)</w:t>
            </w:r>
          </w:p>
        </w:tc>
        <w:tc>
          <w:tcPr>
            <w:tcW w:w="599" w:type="dxa"/>
          </w:tcPr>
          <w:p w14:paraId="629487A2">
            <w:pPr>
              <w:pStyle w:val="9"/>
              <w:spacing w:line="268" w:lineRule="exact"/>
              <w:ind w:right="165"/>
              <w:jc w:val="righ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30</w:t>
            </w:r>
          </w:p>
        </w:tc>
        <w:tc>
          <w:tcPr>
            <w:tcW w:w="839" w:type="dxa"/>
          </w:tcPr>
          <w:p w14:paraId="6E8A9A1C">
            <w:pPr>
              <w:pStyle w:val="9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5" w:type="dxa"/>
          </w:tcPr>
          <w:p w14:paraId="165B98D1">
            <w:pPr>
              <w:pStyle w:val="9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14:paraId="08D34AA0">
            <w:pPr>
              <w:pStyle w:val="9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4" w:type="dxa"/>
          </w:tcPr>
          <w:p w14:paraId="1BEAA33F">
            <w:pPr>
              <w:pStyle w:val="9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5" w:type="dxa"/>
          </w:tcPr>
          <w:p w14:paraId="70958728">
            <w:pPr>
              <w:pStyle w:val="9"/>
              <w:spacing w:line="266" w:lineRule="exact"/>
              <w:ind w:left="204" w:right="191"/>
              <w:jc w:val="center"/>
              <w:rPr>
                <w:sz w:val="24"/>
              </w:rPr>
            </w:pPr>
            <w:r>
              <w:rPr>
                <w:sz w:val="24"/>
              </w:rPr>
              <w:t>15.45-</w:t>
            </w:r>
          </w:p>
          <w:p w14:paraId="73FC11CF">
            <w:pPr>
              <w:pStyle w:val="9"/>
              <w:spacing w:line="275" w:lineRule="exact"/>
              <w:ind w:left="201" w:right="191"/>
              <w:jc w:val="center"/>
              <w:rPr>
                <w:sz w:val="24"/>
              </w:rPr>
            </w:pPr>
            <w:r>
              <w:rPr>
                <w:sz w:val="24"/>
              </w:rPr>
              <w:t>16.10</w:t>
            </w:r>
          </w:p>
          <w:p w14:paraId="7709EB0F">
            <w:pPr>
              <w:pStyle w:val="9"/>
              <w:spacing w:before="2"/>
              <w:ind w:left="114" w:right="101" w:hanging="1"/>
              <w:jc w:val="center"/>
              <w:rPr>
                <w:sz w:val="24"/>
              </w:rPr>
            </w:pPr>
            <w:r>
              <w:rPr>
                <w:sz w:val="24"/>
              </w:rPr>
              <w:t>(три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неделю)</w:t>
            </w:r>
          </w:p>
        </w:tc>
        <w:tc>
          <w:tcPr>
            <w:tcW w:w="600" w:type="dxa"/>
          </w:tcPr>
          <w:p w14:paraId="5ED842D7">
            <w:pPr>
              <w:pStyle w:val="9"/>
              <w:spacing w:line="268" w:lineRule="exact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60" w:type="dxa"/>
          </w:tcPr>
          <w:p w14:paraId="311F0F36">
            <w:pPr>
              <w:pStyle w:val="9"/>
              <w:rPr>
                <w:sz w:val="22"/>
              </w:rPr>
            </w:pPr>
          </w:p>
        </w:tc>
        <w:tc>
          <w:tcPr>
            <w:tcW w:w="600" w:type="dxa"/>
          </w:tcPr>
          <w:p w14:paraId="6371E46E">
            <w:pPr>
              <w:pStyle w:val="9"/>
              <w:rPr>
                <w:sz w:val="22"/>
              </w:rPr>
            </w:pPr>
          </w:p>
        </w:tc>
      </w:tr>
      <w:tr w14:paraId="62911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6" w:hRule="atLeast"/>
        </w:trPr>
        <w:tc>
          <w:tcPr>
            <w:tcW w:w="2158" w:type="dxa"/>
          </w:tcPr>
          <w:p w14:paraId="420A4EC4">
            <w:pPr>
              <w:pStyle w:val="9"/>
              <w:ind w:left="110" w:right="305"/>
              <w:rPr>
                <w:sz w:val="24"/>
              </w:rPr>
            </w:pPr>
            <w:r>
              <w:rPr>
                <w:sz w:val="24"/>
              </w:rPr>
              <w:t>Игры, 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079" w:type="dxa"/>
          </w:tcPr>
          <w:p w14:paraId="3CDCF0AE">
            <w:pPr>
              <w:pStyle w:val="9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9" w:type="dxa"/>
          </w:tcPr>
          <w:p w14:paraId="76407AD5">
            <w:pPr>
              <w:pStyle w:val="9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9" w:type="dxa"/>
          </w:tcPr>
          <w:p w14:paraId="42811FA4">
            <w:pPr>
              <w:pStyle w:val="9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16.00-</w:t>
            </w:r>
          </w:p>
          <w:p w14:paraId="2D0A54A8">
            <w:pPr>
              <w:pStyle w:val="9"/>
              <w:spacing w:before="2"/>
              <w:ind w:left="153"/>
              <w:rPr>
                <w:sz w:val="24"/>
              </w:rPr>
            </w:pPr>
            <w:r>
              <w:rPr>
                <w:sz w:val="24"/>
              </w:rPr>
              <w:t>16.30</w:t>
            </w:r>
          </w:p>
        </w:tc>
        <w:tc>
          <w:tcPr>
            <w:tcW w:w="705" w:type="dxa"/>
          </w:tcPr>
          <w:p w14:paraId="755F6A88">
            <w:pPr>
              <w:pStyle w:val="9"/>
              <w:spacing w:line="267" w:lineRule="exact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49" w:type="dxa"/>
          </w:tcPr>
          <w:p w14:paraId="40F91500">
            <w:pPr>
              <w:pStyle w:val="9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15.45-</w:t>
            </w:r>
          </w:p>
          <w:p w14:paraId="65CA5D6F">
            <w:pPr>
              <w:pStyle w:val="9"/>
              <w:spacing w:before="2"/>
              <w:ind w:left="158"/>
              <w:rPr>
                <w:sz w:val="24"/>
              </w:rPr>
            </w:pPr>
            <w:r>
              <w:rPr>
                <w:sz w:val="24"/>
              </w:rPr>
              <w:t>16.30</w:t>
            </w:r>
          </w:p>
        </w:tc>
        <w:tc>
          <w:tcPr>
            <w:tcW w:w="854" w:type="dxa"/>
          </w:tcPr>
          <w:p w14:paraId="76781C54">
            <w:pPr>
              <w:pStyle w:val="9"/>
              <w:spacing w:line="267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065" w:type="dxa"/>
          </w:tcPr>
          <w:p w14:paraId="7CAD22F4">
            <w:pPr>
              <w:pStyle w:val="9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16.10-</w:t>
            </w:r>
          </w:p>
          <w:p w14:paraId="2C1398FC">
            <w:pPr>
              <w:pStyle w:val="9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16.45</w:t>
            </w:r>
          </w:p>
          <w:p w14:paraId="3C6F44BB">
            <w:pPr>
              <w:pStyle w:val="9"/>
              <w:ind w:left="109" w:right="90"/>
              <w:rPr>
                <w:sz w:val="24"/>
              </w:rPr>
            </w:pPr>
            <w:r>
              <w:rPr>
                <w:sz w:val="24"/>
              </w:rPr>
              <w:t>(три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неделю)</w:t>
            </w:r>
          </w:p>
          <w:p w14:paraId="22473722">
            <w:pPr>
              <w:pStyle w:val="9"/>
              <w:spacing w:before="120"/>
              <w:ind w:left="204" w:right="191"/>
              <w:jc w:val="center"/>
              <w:rPr>
                <w:sz w:val="24"/>
              </w:rPr>
            </w:pPr>
            <w:r>
              <w:rPr>
                <w:sz w:val="24"/>
              </w:rPr>
              <w:t>15.45-</w:t>
            </w:r>
          </w:p>
          <w:p w14:paraId="65C2756F">
            <w:pPr>
              <w:pStyle w:val="9"/>
              <w:spacing w:before="117"/>
              <w:ind w:left="201" w:right="191"/>
              <w:jc w:val="center"/>
              <w:rPr>
                <w:sz w:val="24"/>
              </w:rPr>
            </w:pPr>
            <w:r>
              <w:rPr>
                <w:sz w:val="24"/>
              </w:rPr>
              <w:t>16.45</w:t>
            </w:r>
          </w:p>
          <w:p w14:paraId="04FDC027">
            <w:pPr>
              <w:pStyle w:val="9"/>
              <w:spacing w:before="2"/>
              <w:ind w:left="114" w:right="101" w:firstLine="7"/>
              <w:jc w:val="center"/>
              <w:rPr>
                <w:sz w:val="24"/>
              </w:rPr>
            </w:pPr>
            <w:r>
              <w:rPr>
                <w:sz w:val="24"/>
              </w:rPr>
              <w:t>(два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неделю)</w:t>
            </w:r>
          </w:p>
        </w:tc>
        <w:tc>
          <w:tcPr>
            <w:tcW w:w="600" w:type="dxa"/>
          </w:tcPr>
          <w:p w14:paraId="29BF7B0C">
            <w:pPr>
              <w:pStyle w:val="9"/>
              <w:spacing w:before="10"/>
              <w:rPr>
                <w:sz w:val="33"/>
              </w:rPr>
            </w:pPr>
          </w:p>
          <w:p w14:paraId="13787F58">
            <w:pPr>
              <w:pStyle w:val="9"/>
              <w:ind w:left="181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 w14:paraId="3C73CC04">
            <w:pPr>
              <w:pStyle w:val="9"/>
              <w:rPr>
                <w:sz w:val="26"/>
              </w:rPr>
            </w:pPr>
          </w:p>
          <w:p w14:paraId="1137823F">
            <w:pPr>
              <w:pStyle w:val="9"/>
              <w:rPr>
                <w:sz w:val="26"/>
              </w:rPr>
            </w:pPr>
          </w:p>
          <w:p w14:paraId="17E94ABD">
            <w:pPr>
              <w:pStyle w:val="9"/>
              <w:rPr>
                <w:sz w:val="27"/>
              </w:rPr>
            </w:pPr>
          </w:p>
          <w:p w14:paraId="1D31DA56">
            <w:pPr>
              <w:pStyle w:val="9"/>
              <w:ind w:left="18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60" w:type="dxa"/>
          </w:tcPr>
          <w:p w14:paraId="5C482B8A">
            <w:pPr>
              <w:pStyle w:val="9"/>
              <w:spacing w:line="266" w:lineRule="exact"/>
              <w:ind w:left="170"/>
              <w:rPr>
                <w:sz w:val="24"/>
              </w:rPr>
            </w:pPr>
            <w:r>
              <w:rPr>
                <w:sz w:val="24"/>
              </w:rPr>
              <w:t>15.45-</w:t>
            </w:r>
          </w:p>
          <w:p w14:paraId="38AD8656">
            <w:pPr>
              <w:pStyle w:val="9"/>
              <w:spacing w:line="275" w:lineRule="exact"/>
              <w:ind w:left="209"/>
              <w:rPr>
                <w:sz w:val="24"/>
              </w:rPr>
            </w:pPr>
            <w:r>
              <w:rPr>
                <w:sz w:val="24"/>
              </w:rPr>
              <w:t>16.45</w:t>
            </w:r>
          </w:p>
        </w:tc>
        <w:tc>
          <w:tcPr>
            <w:tcW w:w="600" w:type="dxa"/>
          </w:tcPr>
          <w:p w14:paraId="48D74D2B">
            <w:pPr>
              <w:pStyle w:val="9"/>
              <w:spacing w:line="263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14:paraId="47972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2158" w:type="dxa"/>
          </w:tcPr>
          <w:p w14:paraId="7DD26ABB">
            <w:pPr>
              <w:pStyle w:val="9"/>
              <w:ind w:left="316" w:right="299" w:hanging="3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</w:p>
          <w:p w14:paraId="5899E74B">
            <w:pPr>
              <w:pStyle w:val="9"/>
              <w:spacing w:line="261" w:lineRule="exact"/>
              <w:ind w:left="182" w:right="166"/>
              <w:jc w:val="center"/>
              <w:rPr>
                <w:sz w:val="24"/>
              </w:rPr>
            </w:pPr>
            <w:r>
              <w:rPr>
                <w:sz w:val="24"/>
              </w:rPr>
              <w:t>детей домой</w:t>
            </w:r>
          </w:p>
        </w:tc>
        <w:tc>
          <w:tcPr>
            <w:tcW w:w="1079" w:type="dxa"/>
          </w:tcPr>
          <w:p w14:paraId="6B732DDA">
            <w:pPr>
              <w:pStyle w:val="9"/>
              <w:spacing w:line="266" w:lineRule="exact"/>
              <w:ind w:left="229"/>
              <w:rPr>
                <w:sz w:val="24"/>
              </w:rPr>
            </w:pPr>
            <w:r>
              <w:rPr>
                <w:sz w:val="24"/>
              </w:rPr>
              <w:t>16.26-</w:t>
            </w:r>
          </w:p>
          <w:p w14:paraId="19E9E51C">
            <w:pPr>
              <w:pStyle w:val="9"/>
              <w:spacing w:line="275" w:lineRule="exact"/>
              <w:ind w:left="272"/>
              <w:rPr>
                <w:sz w:val="24"/>
              </w:rPr>
            </w:pPr>
            <w:r>
              <w:rPr>
                <w:sz w:val="24"/>
              </w:rPr>
              <w:t>17.30</w:t>
            </w:r>
          </w:p>
        </w:tc>
        <w:tc>
          <w:tcPr>
            <w:tcW w:w="599" w:type="dxa"/>
          </w:tcPr>
          <w:p w14:paraId="1062D0A0">
            <w:pPr>
              <w:pStyle w:val="9"/>
              <w:spacing w:line="263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39" w:type="dxa"/>
          </w:tcPr>
          <w:p w14:paraId="1C46DC87">
            <w:pPr>
              <w:pStyle w:val="9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16.30-</w:t>
            </w:r>
          </w:p>
          <w:p w14:paraId="60C010C7">
            <w:pPr>
              <w:pStyle w:val="9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17.30</w:t>
            </w:r>
          </w:p>
        </w:tc>
        <w:tc>
          <w:tcPr>
            <w:tcW w:w="705" w:type="dxa"/>
          </w:tcPr>
          <w:p w14:paraId="5C4FB14E">
            <w:pPr>
              <w:pStyle w:val="9"/>
              <w:spacing w:line="263" w:lineRule="exact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49" w:type="dxa"/>
          </w:tcPr>
          <w:p w14:paraId="4AF6EC72">
            <w:pPr>
              <w:pStyle w:val="9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16.30-</w:t>
            </w:r>
          </w:p>
          <w:p w14:paraId="7BB37C1D">
            <w:pPr>
              <w:pStyle w:val="9"/>
              <w:spacing w:line="275" w:lineRule="exact"/>
              <w:ind w:left="158"/>
              <w:rPr>
                <w:sz w:val="24"/>
              </w:rPr>
            </w:pPr>
            <w:r>
              <w:rPr>
                <w:sz w:val="24"/>
              </w:rPr>
              <w:t>17.30</w:t>
            </w:r>
          </w:p>
        </w:tc>
        <w:tc>
          <w:tcPr>
            <w:tcW w:w="854" w:type="dxa"/>
          </w:tcPr>
          <w:p w14:paraId="6979F3E1">
            <w:pPr>
              <w:pStyle w:val="9"/>
              <w:spacing w:line="263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65" w:type="dxa"/>
          </w:tcPr>
          <w:p w14:paraId="5F954B13">
            <w:pPr>
              <w:pStyle w:val="9"/>
              <w:spacing w:line="266" w:lineRule="exact"/>
              <w:ind w:left="224"/>
              <w:rPr>
                <w:sz w:val="24"/>
              </w:rPr>
            </w:pPr>
            <w:r>
              <w:rPr>
                <w:sz w:val="24"/>
              </w:rPr>
              <w:t>16.45-</w:t>
            </w:r>
          </w:p>
          <w:p w14:paraId="777F8FB8">
            <w:pPr>
              <w:pStyle w:val="9"/>
              <w:spacing w:line="275" w:lineRule="exact"/>
              <w:ind w:left="267"/>
              <w:rPr>
                <w:sz w:val="24"/>
              </w:rPr>
            </w:pPr>
            <w:r>
              <w:rPr>
                <w:sz w:val="24"/>
              </w:rPr>
              <w:t>17.30</w:t>
            </w:r>
          </w:p>
        </w:tc>
        <w:tc>
          <w:tcPr>
            <w:tcW w:w="600" w:type="dxa"/>
          </w:tcPr>
          <w:p w14:paraId="6EA1FBDE">
            <w:pPr>
              <w:pStyle w:val="9"/>
              <w:spacing w:line="263" w:lineRule="exact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60" w:type="dxa"/>
          </w:tcPr>
          <w:p w14:paraId="54FCF269">
            <w:pPr>
              <w:pStyle w:val="9"/>
              <w:spacing w:line="266" w:lineRule="exact"/>
              <w:ind w:left="170"/>
              <w:rPr>
                <w:sz w:val="24"/>
              </w:rPr>
            </w:pPr>
            <w:r>
              <w:rPr>
                <w:sz w:val="24"/>
              </w:rPr>
              <w:t>16.45-</w:t>
            </w:r>
          </w:p>
          <w:p w14:paraId="73F1ED4B">
            <w:pPr>
              <w:pStyle w:val="9"/>
              <w:spacing w:line="275" w:lineRule="exact"/>
              <w:ind w:left="209"/>
              <w:rPr>
                <w:sz w:val="24"/>
              </w:rPr>
            </w:pPr>
            <w:r>
              <w:rPr>
                <w:sz w:val="24"/>
              </w:rPr>
              <w:t>17.30</w:t>
            </w:r>
          </w:p>
        </w:tc>
        <w:tc>
          <w:tcPr>
            <w:tcW w:w="600" w:type="dxa"/>
          </w:tcPr>
          <w:p w14:paraId="46C43750">
            <w:pPr>
              <w:pStyle w:val="9"/>
              <w:spacing w:line="263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14:paraId="37D37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158" w:type="dxa"/>
          </w:tcPr>
          <w:p w14:paraId="668E1595">
            <w:pPr>
              <w:pStyle w:val="9"/>
              <w:spacing w:line="272" w:lineRule="exact"/>
              <w:ind w:left="182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79" w:type="dxa"/>
          </w:tcPr>
          <w:p w14:paraId="163E9125">
            <w:pPr>
              <w:pStyle w:val="9"/>
              <w:spacing w:line="268" w:lineRule="exact"/>
              <w:ind w:left="209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</w:t>
            </w:r>
          </w:p>
        </w:tc>
        <w:tc>
          <w:tcPr>
            <w:tcW w:w="599" w:type="dxa"/>
          </w:tcPr>
          <w:p w14:paraId="36AA400C">
            <w:pPr>
              <w:pStyle w:val="9"/>
              <w:spacing w:line="268" w:lineRule="exact"/>
              <w:ind w:right="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630</w:t>
            </w:r>
          </w:p>
        </w:tc>
        <w:tc>
          <w:tcPr>
            <w:tcW w:w="839" w:type="dxa"/>
          </w:tcPr>
          <w:p w14:paraId="67822EC7">
            <w:pPr>
              <w:pStyle w:val="9"/>
              <w:spacing w:line="268" w:lineRule="exact"/>
              <w:ind w:left="180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</w:t>
            </w:r>
          </w:p>
        </w:tc>
        <w:tc>
          <w:tcPr>
            <w:tcW w:w="705" w:type="dxa"/>
          </w:tcPr>
          <w:p w14:paraId="1C7839AA">
            <w:pPr>
              <w:pStyle w:val="9"/>
              <w:spacing w:line="268" w:lineRule="exact"/>
              <w:ind w:left="152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630</w:t>
            </w:r>
          </w:p>
        </w:tc>
        <w:tc>
          <w:tcPr>
            <w:tcW w:w="849" w:type="dxa"/>
          </w:tcPr>
          <w:p w14:paraId="243A3272">
            <w:pPr>
              <w:pStyle w:val="9"/>
              <w:spacing w:line="268" w:lineRule="exact"/>
              <w:ind w:left="185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</w:t>
            </w:r>
          </w:p>
        </w:tc>
        <w:tc>
          <w:tcPr>
            <w:tcW w:w="854" w:type="dxa"/>
          </w:tcPr>
          <w:p w14:paraId="3CDC68A8">
            <w:pPr>
              <w:pStyle w:val="9"/>
              <w:spacing w:line="268" w:lineRule="exact"/>
              <w:ind w:right="2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630</w:t>
            </w:r>
          </w:p>
        </w:tc>
        <w:tc>
          <w:tcPr>
            <w:tcW w:w="1065" w:type="dxa"/>
          </w:tcPr>
          <w:p w14:paraId="14C3FB83">
            <w:pPr>
              <w:pStyle w:val="9"/>
              <w:spacing w:line="268" w:lineRule="exact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мин</w:t>
            </w:r>
          </w:p>
        </w:tc>
        <w:tc>
          <w:tcPr>
            <w:tcW w:w="600" w:type="dxa"/>
          </w:tcPr>
          <w:p w14:paraId="0D09BAB2">
            <w:pPr>
              <w:pStyle w:val="9"/>
              <w:spacing w:line="268" w:lineRule="exact"/>
              <w:ind w:left="98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630</w:t>
            </w:r>
          </w:p>
        </w:tc>
        <w:tc>
          <w:tcPr>
            <w:tcW w:w="960" w:type="dxa"/>
          </w:tcPr>
          <w:p w14:paraId="538D8C7D">
            <w:pPr>
              <w:pStyle w:val="9"/>
              <w:spacing w:line="268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мин</w:t>
            </w:r>
          </w:p>
        </w:tc>
        <w:tc>
          <w:tcPr>
            <w:tcW w:w="600" w:type="dxa"/>
          </w:tcPr>
          <w:p w14:paraId="529B0CE6">
            <w:pPr>
              <w:pStyle w:val="9"/>
              <w:spacing w:line="268" w:lineRule="exact"/>
              <w:ind w:right="1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630</w:t>
            </w:r>
          </w:p>
        </w:tc>
      </w:tr>
    </w:tbl>
    <w:p w14:paraId="5BB7BEBE">
      <w:pPr>
        <w:pStyle w:val="5"/>
        <w:rPr>
          <w:sz w:val="20"/>
        </w:rPr>
      </w:pPr>
    </w:p>
    <w:p w14:paraId="69C0CEEA">
      <w:pPr>
        <w:pStyle w:val="5"/>
        <w:spacing w:before="3"/>
        <w:rPr>
          <w:sz w:val="20"/>
        </w:rPr>
      </w:pPr>
    </w:p>
    <w:p w14:paraId="2531D4AF">
      <w:pPr>
        <w:pStyle w:val="2"/>
        <w:numPr>
          <w:ilvl w:val="0"/>
          <w:numId w:val="1"/>
        </w:numPr>
        <w:tabs>
          <w:tab w:val="left" w:pos="3015"/>
        </w:tabs>
        <w:spacing w:before="90" w:after="0" w:line="240" w:lineRule="auto"/>
        <w:ind w:left="3014" w:right="0" w:hanging="361"/>
        <w:jc w:val="left"/>
        <w:rPr>
          <w:sz w:val="22"/>
        </w:rPr>
      </w:pPr>
      <w:r>
        <w:t>Организация</w:t>
      </w:r>
      <w:r>
        <w:rPr>
          <w:spacing w:val="-12"/>
        </w:rPr>
        <w:t xml:space="preserve"> </w:t>
      </w:r>
      <w:r>
        <w:t>воспитательно-образовательного</w:t>
      </w:r>
      <w:r>
        <w:rPr>
          <w:spacing w:val="-9"/>
        </w:rPr>
        <w:t xml:space="preserve"> </w:t>
      </w:r>
      <w:r>
        <w:t>процесса.</w:t>
      </w:r>
    </w:p>
    <w:p w14:paraId="1ED00198">
      <w:pPr>
        <w:pStyle w:val="5"/>
        <w:spacing w:before="1"/>
        <w:rPr>
          <w:b/>
          <w:sz w:val="22"/>
        </w:rPr>
      </w:pPr>
    </w:p>
    <w:p w14:paraId="665C54D0">
      <w:pPr>
        <w:pStyle w:val="8"/>
        <w:numPr>
          <w:ilvl w:val="1"/>
          <w:numId w:val="5"/>
        </w:numPr>
        <w:tabs>
          <w:tab w:val="left" w:pos="1939"/>
        </w:tabs>
        <w:spacing w:before="0" w:after="0" w:line="237" w:lineRule="auto"/>
        <w:ind w:left="419" w:right="472" w:firstLine="1130"/>
        <w:jc w:val="both"/>
        <w:rPr>
          <w:sz w:val="24"/>
        </w:rPr>
      </w:pPr>
      <w:r>
        <w:rPr>
          <w:sz w:val="24"/>
        </w:rPr>
        <w:t>Учреждение обеспечивает воспитание, обучение и развитие, а так же присмотр,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оздоровление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воспитанников.</w:t>
      </w:r>
    </w:p>
    <w:p w14:paraId="22B73184">
      <w:pPr>
        <w:pStyle w:val="8"/>
        <w:numPr>
          <w:ilvl w:val="1"/>
          <w:numId w:val="5"/>
        </w:numPr>
        <w:tabs>
          <w:tab w:val="left" w:pos="1977"/>
        </w:tabs>
        <w:spacing w:before="2" w:after="0" w:line="240" w:lineRule="auto"/>
        <w:ind w:left="419" w:right="473" w:firstLine="1072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14:paraId="6C8E8906">
      <w:pPr>
        <w:pStyle w:val="8"/>
        <w:numPr>
          <w:ilvl w:val="1"/>
          <w:numId w:val="5"/>
        </w:numPr>
        <w:tabs>
          <w:tab w:val="left" w:pos="1863"/>
        </w:tabs>
        <w:spacing w:before="0" w:after="0" w:line="273" w:lineRule="exact"/>
        <w:ind w:left="1862" w:right="0" w:hanging="36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14:paraId="25E7F5CF">
      <w:pPr>
        <w:pStyle w:val="5"/>
        <w:spacing w:before="5" w:line="237" w:lineRule="auto"/>
        <w:ind w:left="419" w:right="466" w:firstLine="1074"/>
        <w:jc w:val="both"/>
      </w:pPr>
      <w:r>
        <w:t>3.5 Участниками образовательного процесса</w:t>
      </w:r>
      <w:r>
        <w:rPr>
          <w:spacing w:val="1"/>
        </w:rPr>
        <w:t xml:space="preserve"> </w:t>
      </w:r>
      <w:r>
        <w:t>в Учреждении являются воспитанники,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(законные</w:t>
      </w:r>
      <w:r>
        <w:rPr>
          <w:spacing w:val="-6"/>
        </w:rPr>
        <w:t xml:space="preserve"> </w:t>
      </w:r>
      <w:r>
        <w:t>представители),</w:t>
      </w:r>
      <w:r>
        <w:rPr>
          <w:spacing w:val="-2"/>
        </w:rPr>
        <w:t xml:space="preserve"> </w:t>
      </w:r>
      <w:r>
        <w:t>педагогические</w:t>
      </w:r>
      <w:r>
        <w:rPr>
          <w:spacing w:val="2"/>
        </w:rPr>
        <w:t xml:space="preserve"> </w:t>
      </w:r>
      <w:r>
        <w:t>работники.</w:t>
      </w:r>
    </w:p>
    <w:p w14:paraId="11FE270B">
      <w:pPr>
        <w:pStyle w:val="8"/>
        <w:numPr>
          <w:ilvl w:val="1"/>
          <w:numId w:val="6"/>
        </w:numPr>
        <w:tabs>
          <w:tab w:val="left" w:pos="2146"/>
        </w:tabs>
        <w:spacing w:before="5" w:after="0" w:line="237" w:lineRule="auto"/>
        <w:ind w:left="419" w:right="475" w:firstLine="101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14:paraId="18BE1FA6">
      <w:pPr>
        <w:pStyle w:val="8"/>
        <w:numPr>
          <w:ilvl w:val="1"/>
          <w:numId w:val="6"/>
        </w:numPr>
        <w:tabs>
          <w:tab w:val="left" w:pos="1930"/>
        </w:tabs>
        <w:spacing w:before="3" w:after="0" w:line="240" w:lineRule="auto"/>
        <w:ind w:left="419" w:right="471" w:firstLine="1016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программы:</w:t>
      </w:r>
    </w:p>
    <w:p w14:paraId="6E4173CA">
      <w:pPr>
        <w:pStyle w:val="5"/>
        <w:ind w:left="419" w:right="467" w:firstLine="57"/>
        <w:jc w:val="both"/>
      </w:pPr>
      <w:r>
        <w:t>1)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обязательной части основной образовательной программы дошкольного образования и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2"/>
        </w:rPr>
        <w:t xml:space="preserve"> </w:t>
      </w:r>
      <w:r>
        <w:t>участниками</w:t>
      </w:r>
      <w:r>
        <w:rPr>
          <w:spacing w:val="3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процесса.</w:t>
      </w:r>
    </w:p>
    <w:p w14:paraId="16488AF4">
      <w:pPr>
        <w:pStyle w:val="8"/>
        <w:numPr>
          <w:ilvl w:val="1"/>
          <w:numId w:val="7"/>
        </w:numPr>
        <w:tabs>
          <w:tab w:val="left" w:pos="1859"/>
        </w:tabs>
        <w:spacing w:before="0" w:after="0" w:line="240" w:lineRule="auto"/>
        <w:ind w:left="1858" w:right="0" w:hanging="361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определяются:</w:t>
      </w:r>
    </w:p>
    <w:p w14:paraId="2A930B46">
      <w:pPr>
        <w:spacing w:after="0" w:line="240" w:lineRule="auto"/>
        <w:jc w:val="both"/>
        <w:rPr>
          <w:sz w:val="24"/>
        </w:rPr>
        <w:sectPr>
          <w:pgSz w:w="11920" w:h="16840"/>
          <w:pgMar w:top="420" w:right="400" w:bottom="280" w:left="660" w:header="720" w:footer="720" w:gutter="0"/>
          <w:cols w:space="720" w:num="1"/>
        </w:sectPr>
      </w:pPr>
    </w:p>
    <w:tbl>
      <w:tblPr>
        <w:tblStyle w:val="4"/>
        <w:tblW w:w="0" w:type="auto"/>
        <w:tblInd w:w="4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0"/>
        <w:gridCol w:w="1558"/>
        <w:gridCol w:w="1414"/>
        <w:gridCol w:w="551"/>
        <w:gridCol w:w="129"/>
        <w:gridCol w:w="738"/>
        <w:gridCol w:w="1553"/>
        <w:gridCol w:w="1438"/>
      </w:tblGrid>
      <w:tr w14:paraId="1CB62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90" w:type="dxa"/>
          </w:tcPr>
          <w:p w14:paraId="400726EB">
            <w:pPr>
              <w:pStyle w:val="9"/>
              <w:spacing w:line="272" w:lineRule="exact"/>
              <w:ind w:left="58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7381" w:type="dxa"/>
            <w:gridSpan w:val="7"/>
          </w:tcPr>
          <w:p w14:paraId="707102EB">
            <w:pPr>
              <w:pStyle w:val="9"/>
              <w:spacing w:line="272" w:lineRule="exact"/>
              <w:ind w:left="3241" w:right="3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</w:tr>
      <w:tr w14:paraId="00664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690" w:type="dxa"/>
          </w:tcPr>
          <w:p w14:paraId="54854190">
            <w:pPr>
              <w:pStyle w:val="9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558" w:type="dxa"/>
          </w:tcPr>
          <w:p w14:paraId="7D93B1C1">
            <w:pPr>
              <w:pStyle w:val="9"/>
              <w:spacing w:line="237" w:lineRule="auto"/>
              <w:ind w:left="330" w:right="303" w:firstLine="239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младшая</w:t>
            </w:r>
          </w:p>
          <w:p w14:paraId="6416A9A6">
            <w:pPr>
              <w:pStyle w:val="9"/>
              <w:spacing w:line="261" w:lineRule="exact"/>
              <w:ind w:left="369"/>
              <w:rPr>
                <w:sz w:val="24"/>
              </w:rPr>
            </w:pPr>
            <w:r>
              <w:rPr>
                <w:sz w:val="24"/>
              </w:rPr>
              <w:t>1-3 года</w:t>
            </w:r>
          </w:p>
        </w:tc>
        <w:tc>
          <w:tcPr>
            <w:tcW w:w="1414" w:type="dxa"/>
          </w:tcPr>
          <w:p w14:paraId="2CBFF9A3">
            <w:pPr>
              <w:pStyle w:val="9"/>
              <w:spacing w:line="237" w:lineRule="auto"/>
              <w:ind w:left="259" w:right="230" w:firstLine="239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младшая</w:t>
            </w:r>
          </w:p>
          <w:p w14:paraId="4DFDD7D8">
            <w:pPr>
              <w:pStyle w:val="9"/>
              <w:spacing w:line="261" w:lineRule="exact"/>
              <w:ind w:left="297"/>
              <w:rPr>
                <w:sz w:val="24"/>
              </w:rPr>
            </w:pPr>
            <w:r>
              <w:rPr>
                <w:sz w:val="24"/>
              </w:rPr>
              <w:t>3-4 года</w:t>
            </w:r>
          </w:p>
        </w:tc>
        <w:tc>
          <w:tcPr>
            <w:tcW w:w="1418" w:type="dxa"/>
            <w:gridSpan w:val="3"/>
          </w:tcPr>
          <w:p w14:paraId="4C923445">
            <w:pPr>
              <w:pStyle w:val="9"/>
              <w:spacing w:line="237" w:lineRule="auto"/>
              <w:ind w:left="355" w:right="272" w:hanging="77"/>
              <w:rPr>
                <w:sz w:val="24"/>
              </w:rPr>
            </w:pP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53" w:type="dxa"/>
          </w:tcPr>
          <w:p w14:paraId="63CABB4A">
            <w:pPr>
              <w:pStyle w:val="9"/>
              <w:spacing w:line="237" w:lineRule="auto"/>
              <w:ind w:left="429" w:right="312" w:hanging="92"/>
              <w:rPr>
                <w:sz w:val="24"/>
              </w:rPr>
            </w:pPr>
            <w:r>
              <w:rPr>
                <w:spacing w:val="-1"/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38" w:type="dxa"/>
          </w:tcPr>
          <w:p w14:paraId="61076473">
            <w:pPr>
              <w:pStyle w:val="9"/>
              <w:spacing w:line="237" w:lineRule="auto"/>
              <w:ind w:left="118" w:right="101"/>
              <w:jc w:val="center"/>
              <w:rPr>
                <w:sz w:val="24"/>
              </w:rPr>
            </w:pPr>
            <w:r>
              <w:rPr>
                <w:sz w:val="24"/>
              </w:rPr>
              <w:t>Подготовит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ельная</w:t>
            </w:r>
          </w:p>
          <w:p w14:paraId="71AC7DBE">
            <w:pPr>
              <w:pStyle w:val="9"/>
              <w:spacing w:line="261" w:lineRule="exact"/>
              <w:ind w:left="118" w:right="99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14:paraId="6CAE2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90" w:type="dxa"/>
          </w:tcPr>
          <w:p w14:paraId="168BC4BD"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58" w:type="dxa"/>
          </w:tcPr>
          <w:p w14:paraId="020F1EE2">
            <w:pPr>
              <w:pStyle w:val="9"/>
              <w:spacing w:line="268" w:lineRule="exact"/>
              <w:ind w:left="198" w:righ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414" w:type="dxa"/>
          </w:tcPr>
          <w:p w14:paraId="46B9A93D">
            <w:pPr>
              <w:pStyle w:val="9"/>
              <w:spacing w:line="268" w:lineRule="exact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418" w:type="dxa"/>
            <w:gridSpan w:val="3"/>
          </w:tcPr>
          <w:p w14:paraId="720F0EE0">
            <w:pPr>
              <w:pStyle w:val="9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553" w:type="dxa"/>
          </w:tcPr>
          <w:p w14:paraId="210E8114">
            <w:pPr>
              <w:pStyle w:val="9"/>
              <w:spacing w:line="268" w:lineRule="exact"/>
              <w:ind w:left="191" w:right="1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438" w:type="dxa"/>
          </w:tcPr>
          <w:p w14:paraId="010861AC">
            <w:pPr>
              <w:pStyle w:val="9"/>
              <w:spacing w:line="268" w:lineRule="exact"/>
              <w:ind w:left="100" w:right="1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14:paraId="4666A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690" w:type="dxa"/>
          </w:tcPr>
          <w:p w14:paraId="0C079590">
            <w:pPr>
              <w:pStyle w:val="9"/>
              <w:tabs>
                <w:tab w:val="left" w:pos="1652"/>
              </w:tabs>
              <w:spacing w:line="242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58" w:type="dxa"/>
          </w:tcPr>
          <w:p w14:paraId="0941C201">
            <w:pPr>
              <w:pStyle w:val="9"/>
              <w:spacing w:line="267" w:lineRule="exact"/>
              <w:ind w:left="203" w:right="190"/>
              <w:jc w:val="center"/>
              <w:rPr>
                <w:sz w:val="24"/>
              </w:rPr>
            </w:pPr>
            <w:r>
              <w:rPr>
                <w:sz w:val="24"/>
              </w:rPr>
              <w:t>31 мая</w:t>
            </w:r>
          </w:p>
        </w:tc>
        <w:tc>
          <w:tcPr>
            <w:tcW w:w="1414" w:type="dxa"/>
          </w:tcPr>
          <w:p w14:paraId="765D9153">
            <w:pPr>
              <w:pStyle w:val="9"/>
              <w:spacing w:line="267" w:lineRule="exact"/>
              <w:ind w:left="107" w:right="93"/>
              <w:jc w:val="center"/>
              <w:rPr>
                <w:sz w:val="24"/>
              </w:rPr>
            </w:pPr>
            <w:r>
              <w:rPr>
                <w:sz w:val="24"/>
              </w:rPr>
              <w:t>31 мая</w:t>
            </w:r>
          </w:p>
        </w:tc>
        <w:tc>
          <w:tcPr>
            <w:tcW w:w="1418" w:type="dxa"/>
            <w:gridSpan w:val="3"/>
          </w:tcPr>
          <w:p w14:paraId="4167B565">
            <w:pPr>
              <w:pStyle w:val="9"/>
              <w:spacing w:line="267" w:lineRule="exact"/>
              <w:ind w:left="374"/>
              <w:rPr>
                <w:sz w:val="24"/>
              </w:rPr>
            </w:pPr>
            <w:r>
              <w:rPr>
                <w:sz w:val="24"/>
              </w:rPr>
              <w:t>31 мая</w:t>
            </w:r>
          </w:p>
        </w:tc>
        <w:tc>
          <w:tcPr>
            <w:tcW w:w="1553" w:type="dxa"/>
          </w:tcPr>
          <w:p w14:paraId="1A2AD1B9">
            <w:pPr>
              <w:pStyle w:val="9"/>
              <w:spacing w:line="267" w:lineRule="exact"/>
              <w:ind w:left="204" w:right="182"/>
              <w:jc w:val="center"/>
              <w:rPr>
                <w:sz w:val="24"/>
              </w:rPr>
            </w:pPr>
            <w:r>
              <w:rPr>
                <w:sz w:val="24"/>
              </w:rPr>
              <w:t>31 мая</w:t>
            </w:r>
          </w:p>
        </w:tc>
        <w:tc>
          <w:tcPr>
            <w:tcW w:w="1438" w:type="dxa"/>
          </w:tcPr>
          <w:p w14:paraId="3865D73E">
            <w:pPr>
              <w:pStyle w:val="9"/>
              <w:spacing w:line="267" w:lineRule="exact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31 мая</w:t>
            </w:r>
          </w:p>
        </w:tc>
      </w:tr>
      <w:tr w14:paraId="3F7F7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2690" w:type="dxa"/>
          </w:tcPr>
          <w:p w14:paraId="1FA46586">
            <w:pPr>
              <w:pStyle w:val="9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Каникулярное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58" w:type="dxa"/>
          </w:tcPr>
          <w:p w14:paraId="57C98139">
            <w:pPr>
              <w:pStyle w:val="9"/>
              <w:spacing w:line="266" w:lineRule="exact"/>
              <w:ind w:left="203" w:right="190"/>
              <w:jc w:val="center"/>
              <w:rPr>
                <w:sz w:val="24"/>
              </w:rPr>
            </w:pPr>
            <w:r>
              <w:rPr>
                <w:sz w:val="24"/>
              </w:rPr>
              <w:t>1 января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4054095C">
            <w:pPr>
              <w:pStyle w:val="9"/>
              <w:spacing w:line="275" w:lineRule="exact"/>
              <w:ind w:left="199" w:right="19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  <w:p w14:paraId="0B472CEB">
            <w:pPr>
              <w:pStyle w:val="9"/>
              <w:spacing w:line="274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1июня – 31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1414" w:type="dxa"/>
          </w:tcPr>
          <w:p w14:paraId="26A11C15">
            <w:pPr>
              <w:pStyle w:val="9"/>
              <w:spacing w:line="266" w:lineRule="exact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</w:rPr>
              <w:t>1 января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199CB416">
            <w:pPr>
              <w:pStyle w:val="9"/>
              <w:spacing w:line="275" w:lineRule="exact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  <w:p w14:paraId="2B26F257">
            <w:pPr>
              <w:pStyle w:val="9"/>
              <w:spacing w:line="274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1июня – 31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1418" w:type="dxa"/>
            <w:gridSpan w:val="3"/>
          </w:tcPr>
          <w:p w14:paraId="540B7087">
            <w:pPr>
              <w:pStyle w:val="9"/>
              <w:spacing w:line="266" w:lineRule="exact"/>
              <w:ind w:left="183"/>
              <w:rPr>
                <w:sz w:val="24"/>
              </w:rPr>
            </w:pPr>
            <w:r>
              <w:rPr>
                <w:sz w:val="24"/>
              </w:rPr>
              <w:t>1 января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76CF9744">
            <w:pPr>
              <w:pStyle w:val="9"/>
              <w:spacing w:line="275" w:lineRule="exact"/>
              <w:ind w:left="283" w:hanging="72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  <w:p w14:paraId="1921A1B3">
            <w:pPr>
              <w:pStyle w:val="9"/>
              <w:spacing w:line="274" w:lineRule="exact"/>
              <w:ind w:left="211" w:right="189" w:firstLine="71"/>
              <w:rPr>
                <w:sz w:val="24"/>
              </w:rPr>
            </w:pPr>
            <w:r>
              <w:rPr>
                <w:sz w:val="24"/>
              </w:rPr>
              <w:t>1июня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31августа</w:t>
            </w:r>
          </w:p>
        </w:tc>
        <w:tc>
          <w:tcPr>
            <w:tcW w:w="1553" w:type="dxa"/>
          </w:tcPr>
          <w:p w14:paraId="4D63D205">
            <w:pPr>
              <w:pStyle w:val="9"/>
              <w:spacing w:line="266" w:lineRule="exact"/>
              <w:ind w:left="205" w:right="182"/>
              <w:jc w:val="center"/>
              <w:rPr>
                <w:sz w:val="24"/>
              </w:rPr>
            </w:pPr>
            <w:r>
              <w:rPr>
                <w:sz w:val="24"/>
              </w:rPr>
              <w:t>1 января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47A45435">
            <w:pPr>
              <w:pStyle w:val="9"/>
              <w:spacing w:line="275" w:lineRule="exact"/>
              <w:ind w:left="201" w:right="18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  <w:p w14:paraId="2FDC8118">
            <w:pPr>
              <w:pStyle w:val="9"/>
              <w:spacing w:line="274" w:lineRule="exact"/>
              <w:ind w:left="208" w:right="182"/>
              <w:jc w:val="center"/>
              <w:rPr>
                <w:sz w:val="24"/>
              </w:rPr>
            </w:pPr>
            <w:r>
              <w:rPr>
                <w:sz w:val="24"/>
              </w:rPr>
              <w:t>1июня – 31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1438" w:type="dxa"/>
          </w:tcPr>
          <w:p w14:paraId="42726ECE">
            <w:pPr>
              <w:pStyle w:val="9"/>
              <w:spacing w:line="266" w:lineRule="exact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t>1 января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62AEE785">
            <w:pPr>
              <w:pStyle w:val="9"/>
              <w:spacing w:line="27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  <w:p w14:paraId="7D96361C">
            <w:pPr>
              <w:pStyle w:val="9"/>
              <w:spacing w:line="274" w:lineRule="exact"/>
              <w:ind w:left="118" w:right="101"/>
              <w:jc w:val="center"/>
              <w:rPr>
                <w:sz w:val="24"/>
              </w:rPr>
            </w:pPr>
            <w:r>
              <w:rPr>
                <w:sz w:val="24"/>
              </w:rPr>
              <w:t>1июня – 31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14:paraId="7F0C6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2690" w:type="dxa"/>
          </w:tcPr>
          <w:p w14:paraId="493F6542">
            <w:pPr>
              <w:pStyle w:val="9"/>
              <w:spacing w:line="237" w:lineRule="auto"/>
              <w:ind w:left="110" w:right="487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58" w:type="dxa"/>
          </w:tcPr>
          <w:p w14:paraId="755CCDA7">
            <w:pPr>
              <w:pStyle w:val="9"/>
              <w:spacing w:line="237" w:lineRule="auto"/>
              <w:ind w:left="436" w:right="171" w:hanging="245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414" w:type="dxa"/>
          </w:tcPr>
          <w:p w14:paraId="4AA16FA7">
            <w:pPr>
              <w:pStyle w:val="9"/>
              <w:spacing w:line="237" w:lineRule="auto"/>
              <w:ind w:left="364" w:right="85" w:hanging="245"/>
              <w:rPr>
                <w:sz w:val="24"/>
              </w:rPr>
            </w:pPr>
            <w:r>
              <w:rPr>
                <w:sz w:val="24"/>
              </w:rPr>
              <w:t>37 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418" w:type="dxa"/>
            <w:gridSpan w:val="3"/>
            <w:tcBorders>
              <w:bottom w:val="nil"/>
            </w:tcBorders>
          </w:tcPr>
          <w:p w14:paraId="164C983E">
            <w:pPr>
              <w:pStyle w:val="9"/>
              <w:spacing w:line="237" w:lineRule="auto"/>
              <w:ind w:left="365" w:right="102" w:hanging="245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553" w:type="dxa"/>
          </w:tcPr>
          <w:p w14:paraId="00BA1199">
            <w:pPr>
              <w:pStyle w:val="9"/>
              <w:spacing w:line="237" w:lineRule="auto"/>
              <w:ind w:left="438" w:right="150" w:hanging="245"/>
              <w:rPr>
                <w:sz w:val="24"/>
              </w:rPr>
            </w:pPr>
            <w:r>
              <w:rPr>
                <w:sz w:val="24"/>
              </w:rPr>
              <w:t>37 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438" w:type="dxa"/>
          </w:tcPr>
          <w:p w14:paraId="1A470C87">
            <w:pPr>
              <w:pStyle w:val="9"/>
              <w:spacing w:line="237" w:lineRule="auto"/>
              <w:ind w:left="376" w:right="97" w:hanging="245"/>
              <w:rPr>
                <w:sz w:val="24"/>
              </w:rPr>
            </w:pPr>
            <w:r>
              <w:rPr>
                <w:sz w:val="24"/>
              </w:rPr>
              <w:t>37 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14:paraId="53D60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690" w:type="dxa"/>
            <w:vMerge w:val="restart"/>
          </w:tcPr>
          <w:p w14:paraId="36BC3E4E">
            <w:pPr>
              <w:pStyle w:val="9"/>
              <w:spacing w:line="237" w:lineRule="auto"/>
              <w:ind w:left="110" w:right="487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558" w:type="dxa"/>
            <w:vMerge w:val="restart"/>
          </w:tcPr>
          <w:p w14:paraId="6AFB7BB7">
            <w:pPr>
              <w:pStyle w:val="9"/>
              <w:spacing w:line="262" w:lineRule="exact"/>
              <w:ind w:left="445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  <w:tc>
          <w:tcPr>
            <w:tcW w:w="1414" w:type="dxa"/>
            <w:vMerge w:val="restart"/>
          </w:tcPr>
          <w:p w14:paraId="41EC6F19">
            <w:pPr>
              <w:pStyle w:val="9"/>
              <w:spacing w:line="262" w:lineRule="exact"/>
              <w:ind w:left="374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  <w:tc>
          <w:tcPr>
            <w:tcW w:w="551" w:type="dxa"/>
            <w:tcBorders>
              <w:bottom w:val="nil"/>
            </w:tcBorders>
          </w:tcPr>
          <w:p w14:paraId="09742E0A">
            <w:pPr>
              <w:pStyle w:val="9"/>
              <w:spacing w:line="257" w:lineRule="exact"/>
              <w:ind w:right="5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9" w:type="dxa"/>
            <w:tcBorders>
              <w:top w:val="double" w:color="000000" w:sz="0" w:space="0"/>
            </w:tcBorders>
          </w:tcPr>
          <w:p w14:paraId="0B382AB2">
            <w:pPr>
              <w:pStyle w:val="9"/>
              <w:spacing w:line="257" w:lineRule="exact"/>
              <w:ind w:left="5" w:right="-15"/>
              <w:rPr>
                <w:sz w:val="24"/>
              </w:rPr>
            </w:pPr>
            <w:r>
              <w:rPr>
                <w:w w:val="99"/>
                <w:sz w:val="24"/>
              </w:rPr>
              <w:t>д</w:t>
            </w:r>
          </w:p>
        </w:tc>
        <w:tc>
          <w:tcPr>
            <w:tcW w:w="738" w:type="dxa"/>
            <w:tcBorders>
              <w:bottom w:val="nil"/>
            </w:tcBorders>
          </w:tcPr>
          <w:p w14:paraId="1A45EF04">
            <w:pPr>
              <w:pStyle w:val="9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ней</w:t>
            </w:r>
          </w:p>
        </w:tc>
        <w:tc>
          <w:tcPr>
            <w:tcW w:w="1553" w:type="dxa"/>
            <w:vMerge w:val="restart"/>
          </w:tcPr>
          <w:p w14:paraId="4D1630CE">
            <w:pPr>
              <w:pStyle w:val="9"/>
              <w:spacing w:line="262" w:lineRule="exact"/>
              <w:ind w:left="448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  <w:tc>
          <w:tcPr>
            <w:tcW w:w="1438" w:type="dxa"/>
            <w:vMerge w:val="restart"/>
          </w:tcPr>
          <w:p w14:paraId="34846195">
            <w:pPr>
              <w:pStyle w:val="9"/>
              <w:spacing w:line="262" w:lineRule="exact"/>
              <w:ind w:left="386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</w:tr>
      <w:tr w14:paraId="10DD1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690" w:type="dxa"/>
            <w:vMerge w:val="continue"/>
            <w:tcBorders>
              <w:top w:val="nil"/>
            </w:tcBorders>
          </w:tcPr>
          <w:p w14:paraId="70860A0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</w:tcPr>
          <w:p w14:paraId="202DFE77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 w:val="continue"/>
            <w:tcBorders>
              <w:top w:val="nil"/>
            </w:tcBorders>
          </w:tcPr>
          <w:p w14:paraId="61ED259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tcBorders>
              <w:top w:val="nil"/>
            </w:tcBorders>
          </w:tcPr>
          <w:p w14:paraId="6EC1210E">
            <w:pPr>
              <w:pStyle w:val="9"/>
              <w:rPr>
                <w:sz w:val="22"/>
              </w:rPr>
            </w:pPr>
          </w:p>
        </w:tc>
        <w:tc>
          <w:tcPr>
            <w:tcW w:w="1553" w:type="dxa"/>
            <w:vMerge w:val="continue"/>
            <w:tcBorders>
              <w:top w:val="nil"/>
            </w:tcBorders>
          </w:tcPr>
          <w:p w14:paraId="02137EC9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 w:val="continue"/>
            <w:tcBorders>
              <w:top w:val="nil"/>
            </w:tcBorders>
          </w:tcPr>
          <w:p w14:paraId="79A26299">
            <w:pPr>
              <w:rPr>
                <w:sz w:val="2"/>
                <w:szCs w:val="2"/>
              </w:rPr>
            </w:pPr>
          </w:p>
        </w:tc>
      </w:tr>
      <w:tr w14:paraId="6A394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690" w:type="dxa"/>
          </w:tcPr>
          <w:p w14:paraId="39AF4AD3">
            <w:pPr>
              <w:pStyle w:val="9"/>
              <w:tabs>
                <w:tab w:val="left" w:pos="1403"/>
              </w:tabs>
              <w:spacing w:line="242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1558" w:type="dxa"/>
          </w:tcPr>
          <w:p w14:paraId="5DD68226">
            <w:pPr>
              <w:pStyle w:val="9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19.10-30.10</w:t>
            </w:r>
          </w:p>
          <w:p w14:paraId="7C462717">
            <w:pPr>
              <w:pStyle w:val="9"/>
              <w:spacing w:before="2"/>
              <w:ind w:left="172"/>
              <w:rPr>
                <w:sz w:val="24"/>
              </w:rPr>
            </w:pPr>
            <w:r>
              <w:rPr>
                <w:sz w:val="24"/>
              </w:rPr>
              <w:t>13.05.-24.05</w:t>
            </w:r>
          </w:p>
        </w:tc>
        <w:tc>
          <w:tcPr>
            <w:tcW w:w="1414" w:type="dxa"/>
          </w:tcPr>
          <w:p w14:paraId="5BAD7B88">
            <w:pPr>
              <w:pStyle w:val="9"/>
              <w:spacing w:line="268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19.10-30.10</w:t>
            </w:r>
          </w:p>
          <w:p w14:paraId="4289B59C">
            <w:pPr>
              <w:pStyle w:val="9"/>
              <w:spacing w:before="2" w:line="275" w:lineRule="exact"/>
              <w:ind w:left="110" w:right="92"/>
              <w:jc w:val="center"/>
              <w:rPr>
                <w:sz w:val="24"/>
              </w:rPr>
            </w:pPr>
            <w:r>
              <w:rPr>
                <w:sz w:val="24"/>
              </w:rPr>
              <w:t>13.05.-</w:t>
            </w:r>
          </w:p>
          <w:p w14:paraId="5B4D85DC">
            <w:pPr>
              <w:pStyle w:val="9"/>
              <w:spacing w:line="265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1418" w:type="dxa"/>
            <w:gridSpan w:val="3"/>
          </w:tcPr>
          <w:p w14:paraId="75EC96E9">
            <w:pPr>
              <w:pStyle w:val="9"/>
              <w:spacing w:line="268" w:lineRule="exact"/>
              <w:ind w:left="111" w:right="97"/>
              <w:jc w:val="center"/>
              <w:rPr>
                <w:sz w:val="24"/>
              </w:rPr>
            </w:pPr>
            <w:r>
              <w:rPr>
                <w:sz w:val="24"/>
              </w:rPr>
              <w:t>19.10-30.10</w:t>
            </w:r>
          </w:p>
          <w:p w14:paraId="2F1639F0">
            <w:pPr>
              <w:pStyle w:val="9"/>
              <w:spacing w:before="2" w:line="275" w:lineRule="exact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13.05.-</w:t>
            </w:r>
          </w:p>
          <w:p w14:paraId="49C05789">
            <w:pPr>
              <w:pStyle w:val="9"/>
              <w:spacing w:line="265" w:lineRule="exact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1553" w:type="dxa"/>
          </w:tcPr>
          <w:p w14:paraId="70F68039">
            <w:pPr>
              <w:pStyle w:val="9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19.10-30.10</w:t>
            </w:r>
          </w:p>
          <w:p w14:paraId="1B8E38BC">
            <w:pPr>
              <w:pStyle w:val="9"/>
              <w:spacing w:before="2"/>
              <w:ind w:left="174"/>
              <w:rPr>
                <w:sz w:val="24"/>
              </w:rPr>
            </w:pPr>
            <w:r>
              <w:rPr>
                <w:sz w:val="24"/>
              </w:rPr>
              <w:t>13.05.-24.05</w:t>
            </w:r>
          </w:p>
        </w:tc>
        <w:tc>
          <w:tcPr>
            <w:tcW w:w="1438" w:type="dxa"/>
          </w:tcPr>
          <w:p w14:paraId="493C8AE4">
            <w:pPr>
              <w:pStyle w:val="9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19.10-30.10</w:t>
            </w:r>
          </w:p>
          <w:p w14:paraId="2B706663">
            <w:pPr>
              <w:pStyle w:val="9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13.05.-24.05</w:t>
            </w:r>
          </w:p>
        </w:tc>
      </w:tr>
    </w:tbl>
    <w:p w14:paraId="4AADDA1B">
      <w:pPr>
        <w:pStyle w:val="5"/>
        <w:spacing w:before="8"/>
        <w:rPr>
          <w:sz w:val="15"/>
        </w:rPr>
      </w:pPr>
    </w:p>
    <w:p w14:paraId="4BCB92B3">
      <w:pPr>
        <w:pStyle w:val="8"/>
        <w:numPr>
          <w:ilvl w:val="2"/>
          <w:numId w:val="7"/>
        </w:numPr>
        <w:tabs>
          <w:tab w:val="left" w:pos="1982"/>
        </w:tabs>
        <w:spacing w:before="89" w:after="0" w:line="240" w:lineRule="auto"/>
        <w:ind w:left="1981" w:right="0" w:hanging="542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7"/>
          <w:sz w:val="24"/>
        </w:rPr>
        <w:t xml:space="preserve"> </w:t>
      </w:r>
      <w:r>
        <w:rPr>
          <w:sz w:val="24"/>
        </w:rPr>
        <w:t>год начинается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4"/>
          <w:sz w:val="24"/>
        </w:rPr>
        <w:t xml:space="preserve"> </w:t>
      </w:r>
      <w:r>
        <w:rPr>
          <w:sz w:val="24"/>
        </w:rPr>
        <w:t>и заканчивается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31</w:t>
      </w:r>
      <w:r>
        <w:rPr>
          <w:spacing w:val="-7"/>
          <w:sz w:val="24"/>
        </w:rPr>
        <w:t xml:space="preserve"> </w:t>
      </w:r>
      <w:r>
        <w:rPr>
          <w:sz w:val="24"/>
        </w:rPr>
        <w:t>мая.</w:t>
      </w:r>
    </w:p>
    <w:p w14:paraId="4D87EADD">
      <w:pPr>
        <w:pStyle w:val="8"/>
        <w:numPr>
          <w:ilvl w:val="2"/>
          <w:numId w:val="7"/>
        </w:numPr>
        <w:tabs>
          <w:tab w:val="left" w:pos="1983"/>
        </w:tabs>
        <w:spacing w:before="3" w:after="0" w:line="275" w:lineRule="exact"/>
        <w:ind w:left="1982" w:right="0" w:hanging="539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7"/>
          <w:sz w:val="24"/>
        </w:rPr>
        <w:t xml:space="preserve"> </w:t>
      </w:r>
      <w:r>
        <w:rPr>
          <w:sz w:val="24"/>
        </w:rPr>
        <w:t>37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недель.</w:t>
      </w:r>
    </w:p>
    <w:p w14:paraId="6F81CB10">
      <w:pPr>
        <w:pStyle w:val="8"/>
        <w:numPr>
          <w:ilvl w:val="2"/>
          <w:numId w:val="7"/>
        </w:numPr>
        <w:tabs>
          <w:tab w:val="left" w:pos="2208"/>
        </w:tabs>
        <w:spacing w:before="0" w:after="0" w:line="240" w:lineRule="auto"/>
        <w:ind w:left="419" w:right="463" w:firstLine="101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 деятельность эстетически-оздоровительного цикла (музыкальное, спортивное,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 искусства. Проводятся спортивные и подвижные игры, праздники, 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3"/>
          <w:sz w:val="24"/>
        </w:rPr>
        <w:t xml:space="preserve"> </w:t>
      </w:r>
      <w:r>
        <w:rPr>
          <w:sz w:val="24"/>
        </w:rPr>
        <w:t>увеличивается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прогулок.</w:t>
      </w:r>
    </w:p>
    <w:p w14:paraId="6015ACCA">
      <w:pPr>
        <w:pStyle w:val="8"/>
        <w:numPr>
          <w:ilvl w:val="2"/>
          <w:numId w:val="7"/>
        </w:numPr>
        <w:tabs>
          <w:tab w:val="left" w:pos="1988"/>
        </w:tabs>
        <w:spacing w:before="0" w:after="0" w:line="240" w:lineRule="auto"/>
        <w:ind w:left="419" w:right="470" w:firstLine="958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 основной общеобразовательной программы дошкольного образования 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раза в</w:t>
      </w:r>
      <w:r>
        <w:rPr>
          <w:spacing w:val="-1"/>
          <w:sz w:val="24"/>
        </w:rPr>
        <w:t xml:space="preserve"> </w:t>
      </w:r>
      <w:r>
        <w:rPr>
          <w:sz w:val="24"/>
        </w:rPr>
        <w:t>год:</w:t>
      </w:r>
      <w:r>
        <w:rPr>
          <w:spacing w:val="-2"/>
          <w:sz w:val="24"/>
        </w:rPr>
        <w:t xml:space="preserve"> </w:t>
      </w:r>
      <w:r>
        <w:rPr>
          <w:sz w:val="24"/>
        </w:rPr>
        <w:t>октябрь,</w:t>
      </w:r>
      <w:r>
        <w:rPr>
          <w:spacing w:val="4"/>
          <w:sz w:val="24"/>
        </w:rPr>
        <w:t xml:space="preserve"> </w:t>
      </w:r>
      <w:r>
        <w:rPr>
          <w:sz w:val="24"/>
        </w:rPr>
        <w:t>май.</w:t>
      </w:r>
    </w:p>
    <w:p w14:paraId="5C56F673">
      <w:pPr>
        <w:pStyle w:val="8"/>
        <w:numPr>
          <w:ilvl w:val="1"/>
          <w:numId w:val="7"/>
        </w:numPr>
        <w:tabs>
          <w:tab w:val="left" w:pos="1757"/>
        </w:tabs>
        <w:spacing w:before="0" w:after="0" w:line="240" w:lineRule="auto"/>
        <w:ind w:left="419" w:right="469" w:firstLine="953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устанавливает максимальный объем нагрузки детей во время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 требованиями, предъявляемыми действующим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санитарно-гигиеническими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Учреждении.</w:t>
      </w:r>
    </w:p>
    <w:p w14:paraId="7DEAE5C8">
      <w:pPr>
        <w:pStyle w:val="8"/>
        <w:numPr>
          <w:ilvl w:val="1"/>
          <w:numId w:val="8"/>
        </w:numPr>
        <w:tabs>
          <w:tab w:val="left" w:pos="1863"/>
        </w:tabs>
        <w:spacing w:before="0" w:after="10" w:line="273" w:lineRule="exact"/>
        <w:ind w:left="1862" w:right="0" w:hanging="542"/>
        <w:jc w:val="both"/>
        <w:rPr>
          <w:sz w:val="24"/>
        </w:rPr>
      </w:pPr>
      <w:r>
        <w:rPr>
          <w:sz w:val="24"/>
        </w:rPr>
        <w:t>Регламентирование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</w:p>
    <w:tbl>
      <w:tblPr>
        <w:tblStyle w:val="4"/>
        <w:tblW w:w="0" w:type="auto"/>
        <w:tblInd w:w="5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3"/>
        <w:gridCol w:w="1439"/>
        <w:gridCol w:w="1439"/>
        <w:gridCol w:w="1439"/>
        <w:gridCol w:w="1319"/>
        <w:gridCol w:w="1185"/>
      </w:tblGrid>
      <w:tr w14:paraId="53400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093" w:type="dxa"/>
          </w:tcPr>
          <w:p w14:paraId="389308C2">
            <w:pPr>
              <w:pStyle w:val="9"/>
              <w:spacing w:line="272" w:lineRule="exact"/>
              <w:ind w:left="78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6821" w:type="dxa"/>
            <w:gridSpan w:val="5"/>
          </w:tcPr>
          <w:p w14:paraId="65F5FBF3">
            <w:pPr>
              <w:pStyle w:val="9"/>
              <w:spacing w:line="272" w:lineRule="exact"/>
              <w:ind w:left="2958" w:right="29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</w:tr>
      <w:tr w14:paraId="0DFB9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3093" w:type="dxa"/>
          </w:tcPr>
          <w:p w14:paraId="781A0102">
            <w:pPr>
              <w:pStyle w:val="9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439" w:type="dxa"/>
          </w:tcPr>
          <w:p w14:paraId="231D87C4">
            <w:pPr>
              <w:pStyle w:val="9"/>
              <w:ind w:left="268" w:right="260" w:firstLine="7"/>
              <w:jc w:val="center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39" w:type="dxa"/>
          </w:tcPr>
          <w:p w14:paraId="3E4F06BE">
            <w:pPr>
              <w:pStyle w:val="9"/>
              <w:ind w:left="267" w:right="261" w:firstLine="7"/>
              <w:jc w:val="center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39" w:type="dxa"/>
          </w:tcPr>
          <w:p w14:paraId="5A842C22">
            <w:pPr>
              <w:pStyle w:val="9"/>
              <w:spacing w:line="237" w:lineRule="auto"/>
              <w:ind w:left="363" w:right="280" w:hanging="72"/>
              <w:rPr>
                <w:sz w:val="24"/>
              </w:rPr>
            </w:pP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319" w:type="dxa"/>
          </w:tcPr>
          <w:p w14:paraId="1F858F1D">
            <w:pPr>
              <w:pStyle w:val="9"/>
              <w:spacing w:line="237" w:lineRule="auto"/>
              <w:ind w:left="305" w:right="202" w:hanging="92"/>
              <w:rPr>
                <w:sz w:val="24"/>
              </w:rPr>
            </w:pPr>
            <w:r>
              <w:rPr>
                <w:spacing w:val="-1"/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185" w:type="dxa"/>
          </w:tcPr>
          <w:p w14:paraId="65EDD321">
            <w:pPr>
              <w:pStyle w:val="9"/>
              <w:ind w:left="132" w:right="117" w:hanging="9"/>
              <w:jc w:val="center"/>
              <w:rPr>
                <w:sz w:val="24"/>
              </w:rPr>
            </w:pPr>
            <w:r>
              <w:rPr>
                <w:sz w:val="24"/>
              </w:rPr>
              <w:t>Подгото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вительна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14:paraId="5C25C786">
            <w:pPr>
              <w:pStyle w:val="9"/>
              <w:spacing w:line="263" w:lineRule="exact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14:paraId="344F9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093" w:type="dxa"/>
          </w:tcPr>
          <w:p w14:paraId="63003109">
            <w:pPr>
              <w:pStyle w:val="9"/>
              <w:tabs>
                <w:tab w:val="left" w:pos="1690"/>
                <w:tab w:val="left" w:pos="2868"/>
              </w:tabs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</w:p>
          <w:p w14:paraId="22059BBA">
            <w:pPr>
              <w:pStyle w:val="9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439" w:type="dxa"/>
          </w:tcPr>
          <w:p w14:paraId="0835A414">
            <w:pPr>
              <w:pStyle w:val="9"/>
              <w:spacing w:line="267" w:lineRule="exact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39" w:type="dxa"/>
          </w:tcPr>
          <w:p w14:paraId="742D5819">
            <w:pPr>
              <w:pStyle w:val="9"/>
              <w:spacing w:line="267" w:lineRule="exact"/>
              <w:ind w:left="180" w:right="17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39" w:type="dxa"/>
          </w:tcPr>
          <w:p w14:paraId="14007FDA">
            <w:pPr>
              <w:pStyle w:val="9"/>
              <w:spacing w:line="267" w:lineRule="exact"/>
              <w:ind w:left="179" w:right="17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19" w:type="dxa"/>
          </w:tcPr>
          <w:p w14:paraId="43CBFDEF">
            <w:pPr>
              <w:pStyle w:val="9"/>
              <w:spacing w:line="267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85" w:type="dxa"/>
          </w:tcPr>
          <w:p w14:paraId="70816E59">
            <w:pPr>
              <w:pStyle w:val="9"/>
              <w:spacing w:line="267" w:lineRule="exact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14:paraId="4F560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093" w:type="dxa"/>
          </w:tcPr>
          <w:p w14:paraId="76750181">
            <w:pPr>
              <w:pStyle w:val="9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  <w:p w14:paraId="1CF52BDB">
            <w:pPr>
              <w:pStyle w:val="9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439" w:type="dxa"/>
          </w:tcPr>
          <w:p w14:paraId="7AEECE27">
            <w:pPr>
              <w:pStyle w:val="9"/>
              <w:spacing w:line="266" w:lineRule="exact"/>
              <w:ind w:left="179" w:right="17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04073B1C">
            <w:pPr>
              <w:pStyle w:val="9"/>
              <w:spacing w:line="265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минут</w:t>
            </w:r>
          </w:p>
        </w:tc>
        <w:tc>
          <w:tcPr>
            <w:tcW w:w="1439" w:type="dxa"/>
          </w:tcPr>
          <w:p w14:paraId="4614CE00">
            <w:pPr>
              <w:pStyle w:val="9"/>
              <w:spacing w:line="266" w:lineRule="exact"/>
              <w:ind w:left="180" w:right="1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14:paraId="674D7958">
            <w:pPr>
              <w:pStyle w:val="9"/>
              <w:spacing w:line="265" w:lineRule="exact"/>
              <w:ind w:left="174" w:right="173"/>
              <w:jc w:val="center"/>
              <w:rPr>
                <w:sz w:val="24"/>
              </w:rPr>
            </w:pPr>
            <w:r>
              <w:rPr>
                <w:sz w:val="24"/>
              </w:rPr>
              <w:t>минут</w:t>
            </w:r>
          </w:p>
        </w:tc>
        <w:tc>
          <w:tcPr>
            <w:tcW w:w="1439" w:type="dxa"/>
          </w:tcPr>
          <w:p w14:paraId="5EA7BCED">
            <w:pPr>
              <w:pStyle w:val="9"/>
              <w:spacing w:line="266" w:lineRule="exact"/>
              <w:ind w:left="179" w:right="17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14:paraId="7DD7A3E1">
            <w:pPr>
              <w:pStyle w:val="9"/>
              <w:spacing w:line="265" w:lineRule="exact"/>
              <w:ind w:left="181" w:right="115"/>
              <w:jc w:val="center"/>
              <w:rPr>
                <w:sz w:val="24"/>
              </w:rPr>
            </w:pPr>
            <w:r>
              <w:rPr>
                <w:sz w:val="24"/>
              </w:rPr>
              <w:t>минут</w:t>
            </w:r>
          </w:p>
        </w:tc>
        <w:tc>
          <w:tcPr>
            <w:tcW w:w="1319" w:type="dxa"/>
          </w:tcPr>
          <w:p w14:paraId="08E48355">
            <w:pPr>
              <w:pStyle w:val="9"/>
              <w:spacing w:line="266" w:lineRule="exact"/>
              <w:ind w:left="377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14:paraId="584213CA">
            <w:pPr>
              <w:pStyle w:val="9"/>
              <w:spacing w:line="265" w:lineRule="exact"/>
              <w:ind w:left="343"/>
              <w:rPr>
                <w:sz w:val="24"/>
              </w:rPr>
            </w:pPr>
            <w:r>
              <w:rPr>
                <w:sz w:val="24"/>
              </w:rPr>
              <w:t>минут</w:t>
            </w:r>
          </w:p>
        </w:tc>
        <w:tc>
          <w:tcPr>
            <w:tcW w:w="1185" w:type="dxa"/>
          </w:tcPr>
          <w:p w14:paraId="1393FB96">
            <w:pPr>
              <w:pStyle w:val="9"/>
              <w:spacing w:line="266" w:lineRule="exact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14:paraId="00448FDB">
            <w:pPr>
              <w:pStyle w:val="9"/>
              <w:spacing w:line="265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минут</w:t>
            </w:r>
          </w:p>
        </w:tc>
      </w:tr>
      <w:tr w14:paraId="504EA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</w:trPr>
        <w:tc>
          <w:tcPr>
            <w:tcW w:w="3093" w:type="dxa"/>
          </w:tcPr>
          <w:p w14:paraId="3F544968">
            <w:pPr>
              <w:pStyle w:val="9"/>
              <w:ind w:left="105" w:right="10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39" w:type="dxa"/>
          </w:tcPr>
          <w:p w14:paraId="502990DA">
            <w:pPr>
              <w:pStyle w:val="9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59FBF80D">
            <w:pPr>
              <w:pStyle w:val="9"/>
              <w:spacing w:line="237" w:lineRule="auto"/>
              <w:ind w:left="181" w:right="166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10</w:t>
            </w:r>
            <w:r>
              <w:rPr>
                <w:sz w:val="24"/>
              </w:rPr>
              <w:t>минут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</w:p>
          <w:p w14:paraId="1F4BCE36">
            <w:pPr>
              <w:pStyle w:val="9"/>
              <w:spacing w:line="274" w:lineRule="exact"/>
              <w:ind w:left="181" w:right="161"/>
              <w:jc w:val="center"/>
              <w:rPr>
                <w:sz w:val="24"/>
              </w:rPr>
            </w:pPr>
            <w:r>
              <w:rPr>
                <w:sz w:val="24"/>
              </w:rPr>
              <w:t>половина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39" w:type="dxa"/>
          </w:tcPr>
          <w:p w14:paraId="74BDA951">
            <w:pPr>
              <w:pStyle w:val="9"/>
              <w:ind w:left="109" w:right="332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</w:rPr>
              <w:t>нут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39" w:type="dxa"/>
          </w:tcPr>
          <w:p w14:paraId="6E548958">
            <w:pPr>
              <w:pStyle w:val="9"/>
              <w:ind w:left="109" w:right="203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19" w:type="dxa"/>
          </w:tcPr>
          <w:p w14:paraId="6BC475DE">
            <w:pPr>
              <w:pStyle w:val="9"/>
              <w:spacing w:line="266" w:lineRule="exact"/>
              <w:ind w:left="108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14:paraId="000053B4">
            <w:pPr>
              <w:pStyle w:val="9"/>
              <w:ind w:left="108" w:right="216"/>
              <w:rPr>
                <w:sz w:val="24"/>
              </w:rPr>
            </w:pPr>
            <w:r>
              <w:rPr>
                <w:sz w:val="24"/>
              </w:rPr>
              <w:t>– 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3DCA745A">
            <w:pPr>
              <w:pStyle w:val="9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14:paraId="5EE2E208">
            <w:pPr>
              <w:pStyle w:val="9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 вторая</w:t>
            </w:r>
          </w:p>
          <w:p w14:paraId="7B80C9ED">
            <w:pPr>
              <w:pStyle w:val="9"/>
              <w:spacing w:line="274" w:lineRule="exact"/>
              <w:ind w:left="108" w:right="216"/>
              <w:rPr>
                <w:sz w:val="24"/>
              </w:rPr>
            </w:pPr>
            <w:r>
              <w:rPr>
                <w:sz w:val="24"/>
              </w:rPr>
              <w:t>половина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 (3</w:t>
            </w:r>
          </w:p>
        </w:tc>
        <w:tc>
          <w:tcPr>
            <w:tcW w:w="1185" w:type="dxa"/>
          </w:tcPr>
          <w:p w14:paraId="0C1F99ED">
            <w:pPr>
              <w:pStyle w:val="9"/>
              <w:spacing w:line="266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14:paraId="5110A505">
            <w:pPr>
              <w:pStyle w:val="9"/>
              <w:ind w:left="108" w:right="96" w:hanging="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1088F3A6">
            <w:pPr>
              <w:pStyle w:val="9"/>
              <w:spacing w:line="274" w:lineRule="exact"/>
              <w:ind w:left="104" w:right="92"/>
              <w:jc w:val="center"/>
              <w:rPr>
                <w:sz w:val="24"/>
              </w:rPr>
            </w:pPr>
          </w:p>
        </w:tc>
      </w:tr>
    </w:tbl>
    <w:p w14:paraId="201364E5">
      <w:pPr>
        <w:spacing w:after="0" w:line="274" w:lineRule="exact"/>
        <w:jc w:val="center"/>
        <w:rPr>
          <w:sz w:val="24"/>
        </w:rPr>
        <w:sectPr>
          <w:pgSz w:w="11920" w:h="16840"/>
          <w:pgMar w:top="420" w:right="400" w:bottom="280" w:left="660" w:header="720" w:footer="720" w:gutter="0"/>
          <w:cols w:space="720" w:num="1"/>
        </w:sectPr>
      </w:pPr>
    </w:p>
    <w:tbl>
      <w:tblPr>
        <w:tblStyle w:val="4"/>
        <w:tblW w:w="0" w:type="auto"/>
        <w:tblInd w:w="5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3"/>
        <w:gridCol w:w="1439"/>
        <w:gridCol w:w="1439"/>
        <w:gridCol w:w="1439"/>
        <w:gridCol w:w="1319"/>
        <w:gridCol w:w="1185"/>
      </w:tblGrid>
      <w:tr w14:paraId="28AC9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093" w:type="dxa"/>
          </w:tcPr>
          <w:p w14:paraId="136CFC30">
            <w:pPr>
              <w:pStyle w:val="9"/>
              <w:rPr>
                <w:sz w:val="22"/>
              </w:rPr>
            </w:pPr>
          </w:p>
        </w:tc>
        <w:tc>
          <w:tcPr>
            <w:tcW w:w="1439" w:type="dxa"/>
          </w:tcPr>
          <w:p w14:paraId="1297A2C4">
            <w:pPr>
              <w:pStyle w:val="9"/>
              <w:rPr>
                <w:sz w:val="22"/>
              </w:rPr>
            </w:pPr>
          </w:p>
        </w:tc>
        <w:tc>
          <w:tcPr>
            <w:tcW w:w="1439" w:type="dxa"/>
          </w:tcPr>
          <w:p w14:paraId="62F800F1">
            <w:pPr>
              <w:pStyle w:val="9"/>
              <w:rPr>
                <w:sz w:val="22"/>
              </w:rPr>
            </w:pPr>
          </w:p>
        </w:tc>
        <w:tc>
          <w:tcPr>
            <w:tcW w:w="1439" w:type="dxa"/>
          </w:tcPr>
          <w:p w14:paraId="2216EC75">
            <w:pPr>
              <w:pStyle w:val="9"/>
              <w:rPr>
                <w:sz w:val="22"/>
              </w:rPr>
            </w:pPr>
          </w:p>
        </w:tc>
        <w:tc>
          <w:tcPr>
            <w:tcW w:w="1319" w:type="dxa"/>
          </w:tcPr>
          <w:p w14:paraId="6D683FBB">
            <w:pPr>
              <w:pStyle w:val="9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AC6B1DB">
            <w:pPr>
              <w:pStyle w:val="9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неделю)</w:t>
            </w:r>
          </w:p>
        </w:tc>
        <w:tc>
          <w:tcPr>
            <w:tcW w:w="1185" w:type="dxa"/>
          </w:tcPr>
          <w:p w14:paraId="5A33F317">
            <w:pPr>
              <w:pStyle w:val="9"/>
              <w:spacing w:line="265" w:lineRule="exact"/>
              <w:ind w:left="98" w:right="96"/>
              <w:jc w:val="center"/>
              <w:rPr>
                <w:sz w:val="24"/>
              </w:rPr>
            </w:pPr>
          </w:p>
        </w:tc>
      </w:tr>
      <w:tr w14:paraId="67036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3093" w:type="dxa"/>
          </w:tcPr>
          <w:p w14:paraId="721AA78D">
            <w:pPr>
              <w:pStyle w:val="9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</w:p>
        </w:tc>
        <w:tc>
          <w:tcPr>
            <w:tcW w:w="1439" w:type="dxa"/>
          </w:tcPr>
          <w:p w14:paraId="134A89F2">
            <w:pPr>
              <w:pStyle w:val="9"/>
              <w:spacing w:line="253" w:lineRule="exact"/>
              <w:ind w:left="25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439" w:type="dxa"/>
          </w:tcPr>
          <w:p w14:paraId="625DDD73">
            <w:pPr>
              <w:pStyle w:val="9"/>
              <w:spacing w:line="253" w:lineRule="exact"/>
              <w:ind w:left="25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439" w:type="dxa"/>
          </w:tcPr>
          <w:p w14:paraId="4BCA793C">
            <w:pPr>
              <w:pStyle w:val="9"/>
              <w:spacing w:line="253" w:lineRule="exact"/>
              <w:ind w:left="25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319" w:type="dxa"/>
          </w:tcPr>
          <w:p w14:paraId="11240127">
            <w:pPr>
              <w:pStyle w:val="9"/>
              <w:spacing w:line="253" w:lineRule="exact"/>
              <w:ind w:left="172" w:right="16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185" w:type="dxa"/>
          </w:tcPr>
          <w:p w14:paraId="037CE1AB">
            <w:pPr>
              <w:pStyle w:val="9"/>
              <w:spacing w:line="253" w:lineRule="exact"/>
              <w:ind w:left="99" w:right="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14:paraId="4D76F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093" w:type="dxa"/>
          </w:tcPr>
          <w:p w14:paraId="110923BE">
            <w:pPr>
              <w:pStyle w:val="9"/>
              <w:tabs>
                <w:tab w:val="left" w:pos="1910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недельной</w:t>
            </w:r>
          </w:p>
          <w:p w14:paraId="791A90BD">
            <w:pPr>
              <w:pStyle w:val="9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</w:p>
        </w:tc>
        <w:tc>
          <w:tcPr>
            <w:tcW w:w="1439" w:type="dxa"/>
          </w:tcPr>
          <w:p w14:paraId="4494D17E">
            <w:pPr>
              <w:pStyle w:val="9"/>
              <w:spacing w:line="267" w:lineRule="exact"/>
              <w:ind w:left="3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hint="default"/>
                <w:spacing w:val="-1"/>
                <w:sz w:val="24"/>
                <w:lang w:val="ru-RU"/>
              </w:rPr>
              <w:t>4</w:t>
            </w:r>
            <w:r>
              <w:rPr>
                <w:sz w:val="24"/>
              </w:rPr>
              <w:t>0</w:t>
            </w:r>
          </w:p>
          <w:p w14:paraId="7EA1CF17">
            <w:pPr>
              <w:pStyle w:val="9"/>
              <w:spacing w:before="2" w:line="261" w:lineRule="exact"/>
              <w:ind w:left="402"/>
              <w:rPr>
                <w:sz w:val="24"/>
              </w:rPr>
            </w:pPr>
            <w:r>
              <w:rPr>
                <w:sz w:val="24"/>
              </w:rPr>
              <w:t>минут</w:t>
            </w:r>
          </w:p>
        </w:tc>
        <w:tc>
          <w:tcPr>
            <w:tcW w:w="1439" w:type="dxa"/>
          </w:tcPr>
          <w:p w14:paraId="33482E15">
            <w:pPr>
              <w:pStyle w:val="9"/>
              <w:spacing w:line="267" w:lineRule="exact"/>
              <w:ind w:left="179" w:right="173"/>
              <w:jc w:val="center"/>
              <w:rPr>
                <w:sz w:val="24"/>
              </w:rPr>
            </w:pPr>
            <w:r>
              <w:rPr>
                <w:sz w:val="24"/>
              </w:rPr>
              <w:t>2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14:paraId="391E3FFB">
            <w:pPr>
              <w:pStyle w:val="9"/>
              <w:spacing w:before="2" w:line="261" w:lineRule="exact"/>
              <w:ind w:left="174" w:right="173"/>
              <w:jc w:val="center"/>
              <w:rPr>
                <w:sz w:val="24"/>
              </w:rPr>
            </w:pPr>
            <w:r>
              <w:rPr>
                <w:sz w:val="24"/>
              </w:rPr>
              <w:t>минут</w:t>
            </w:r>
          </w:p>
        </w:tc>
        <w:tc>
          <w:tcPr>
            <w:tcW w:w="1439" w:type="dxa"/>
          </w:tcPr>
          <w:p w14:paraId="71259306">
            <w:pPr>
              <w:pStyle w:val="9"/>
              <w:spacing w:line="267" w:lineRule="exact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3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14:paraId="294F3E11">
            <w:pPr>
              <w:pStyle w:val="9"/>
              <w:spacing w:before="2" w:line="261" w:lineRule="exact"/>
              <w:ind w:left="174" w:right="173"/>
              <w:jc w:val="center"/>
              <w:rPr>
                <w:sz w:val="24"/>
              </w:rPr>
            </w:pPr>
            <w:r>
              <w:rPr>
                <w:sz w:val="24"/>
              </w:rPr>
              <w:t>минут</w:t>
            </w:r>
          </w:p>
        </w:tc>
        <w:tc>
          <w:tcPr>
            <w:tcW w:w="1319" w:type="dxa"/>
          </w:tcPr>
          <w:p w14:paraId="45104194">
            <w:pPr>
              <w:pStyle w:val="9"/>
              <w:spacing w:line="267" w:lineRule="exact"/>
              <w:ind w:left="172" w:right="15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85" w:type="dxa"/>
          </w:tcPr>
          <w:p w14:paraId="202841C6">
            <w:pPr>
              <w:pStyle w:val="9"/>
              <w:spacing w:line="267" w:lineRule="exact"/>
              <w:ind w:left="104" w:right="9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pacing w:val="1"/>
                <w:sz w:val="24"/>
                <w:lang w:val="ru-RU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rFonts w:hint="default"/>
                <w:sz w:val="24"/>
                <w:lang w:val="ru-RU"/>
              </w:rPr>
              <w:t xml:space="preserve"> 30 минут</w:t>
            </w:r>
          </w:p>
        </w:tc>
      </w:tr>
    </w:tbl>
    <w:p w14:paraId="3657C924">
      <w:pPr>
        <w:pStyle w:val="5"/>
        <w:rPr>
          <w:sz w:val="14"/>
        </w:rPr>
      </w:pPr>
    </w:p>
    <w:p w14:paraId="37A7CF30">
      <w:pPr>
        <w:pStyle w:val="8"/>
        <w:numPr>
          <w:ilvl w:val="2"/>
          <w:numId w:val="8"/>
        </w:numPr>
        <w:tabs>
          <w:tab w:val="left" w:pos="2127"/>
        </w:tabs>
        <w:spacing w:before="90" w:after="0" w:line="240" w:lineRule="auto"/>
        <w:ind w:left="419" w:right="472" w:firstLine="959"/>
        <w:jc w:val="both"/>
        <w:rPr>
          <w:sz w:val="24"/>
        </w:rPr>
      </w:pPr>
      <w:r>
        <w:rPr>
          <w:sz w:val="24"/>
        </w:rPr>
        <w:t xml:space="preserve">Для детей раннего возраста от 1 до 3 лет занятия составляют </w:t>
      </w:r>
      <w:r>
        <w:rPr>
          <w:rFonts w:hint="default"/>
          <w:sz w:val="24"/>
          <w:lang w:val="ru-RU"/>
        </w:rPr>
        <w:t>1 час 40 минут</w:t>
      </w:r>
      <w:r>
        <w:rPr>
          <w:sz w:val="24"/>
        </w:rPr>
        <w:t xml:space="preserve">  в 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(игровая,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движений).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 в первую половину дня. Их продолжительность составляет в первую половину дня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 вторую половину дня до 10 минут. </w:t>
      </w:r>
    </w:p>
    <w:p w14:paraId="772AB531">
      <w:pPr>
        <w:pStyle w:val="8"/>
        <w:numPr>
          <w:ilvl w:val="2"/>
          <w:numId w:val="8"/>
        </w:numPr>
        <w:tabs>
          <w:tab w:val="left" w:pos="2045"/>
        </w:tabs>
        <w:spacing w:before="1" w:after="0" w:line="240" w:lineRule="auto"/>
        <w:ind w:left="443" w:right="484" w:firstLine="929"/>
        <w:jc w:val="both"/>
        <w:rPr>
          <w:sz w:val="24"/>
        </w:rPr>
      </w:pPr>
      <w:r>
        <w:rPr>
          <w:sz w:val="24"/>
        </w:rPr>
        <w:t>Занятия с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2-ой младшей и средней группах осуществляется ежедневно 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 половину дня. Их продолжительность составляет:</w:t>
      </w:r>
      <w:r>
        <w:rPr>
          <w:spacing w:val="61"/>
          <w:sz w:val="24"/>
        </w:rPr>
        <w:t xml:space="preserve"> </w:t>
      </w:r>
      <w:r>
        <w:rPr>
          <w:sz w:val="24"/>
        </w:rPr>
        <w:t>для детей 4-го года жизни -</w:t>
      </w:r>
      <w:r>
        <w:rPr>
          <w:spacing w:val="6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5-го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61"/>
          <w:sz w:val="24"/>
        </w:rPr>
        <w:t xml:space="preserve"> </w:t>
      </w:r>
      <w:r>
        <w:rPr>
          <w:sz w:val="24"/>
        </w:rPr>
        <w:t>допустимый</w:t>
      </w:r>
      <w:r>
        <w:rPr>
          <w:spacing w:val="6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2-ой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5"/>
          <w:sz w:val="24"/>
        </w:rPr>
        <w:t xml:space="preserve"> </w:t>
      </w:r>
      <w:r>
        <w:rPr>
          <w:sz w:val="24"/>
        </w:rPr>
        <w:t>30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соответственно.</w:t>
      </w:r>
    </w:p>
    <w:p w14:paraId="28113A00">
      <w:pPr>
        <w:pStyle w:val="8"/>
        <w:numPr>
          <w:ilvl w:val="2"/>
          <w:numId w:val="8"/>
        </w:numPr>
        <w:tabs>
          <w:tab w:val="left" w:pos="2136"/>
        </w:tabs>
        <w:spacing w:before="0" w:after="0" w:line="240" w:lineRule="auto"/>
        <w:ind w:left="443" w:right="479" w:firstLine="929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сна.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 занятий для детей 6-го года жизни составляет: в первой половине дня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 </w:t>
      </w:r>
      <w:r>
        <w:rPr>
          <w:spacing w:val="1"/>
          <w:sz w:val="24"/>
        </w:rPr>
        <w:t xml:space="preserve"> </w:t>
      </w:r>
      <w:r>
        <w:rPr>
          <w:sz w:val="24"/>
        </w:rPr>
        <w:t>25 минут, во второй половине дня - 25минут в день. занятия с детьми подготовительной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ежедневно в первой половине дня 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7-го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 допустимый объем образовательной нагрузки в первой половине дня в старшей 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59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- </w:t>
      </w:r>
      <w:r>
        <w:rPr>
          <w:rFonts w:hint="default"/>
          <w:sz w:val="24"/>
          <w:lang w:val="ru-RU"/>
        </w:rPr>
        <w:t>50</w:t>
      </w:r>
      <w:r>
        <w:rPr>
          <w:spacing w:val="-7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1,5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соответственно.</w:t>
      </w:r>
    </w:p>
    <w:p w14:paraId="0B5DAFFB">
      <w:pPr>
        <w:pStyle w:val="8"/>
        <w:numPr>
          <w:ilvl w:val="2"/>
          <w:numId w:val="8"/>
        </w:numPr>
        <w:tabs>
          <w:tab w:val="left" w:pos="2078"/>
        </w:tabs>
        <w:spacing w:before="0" w:after="0" w:line="240" w:lineRule="auto"/>
        <w:ind w:left="443" w:right="480" w:firstLine="929"/>
        <w:jc w:val="both"/>
        <w:rPr>
          <w:sz w:val="24"/>
        </w:rPr>
      </w:pPr>
      <w:r>
        <w:rPr>
          <w:sz w:val="24"/>
        </w:rPr>
        <w:t>Объем недельной образовательной нагрузки, для детей дошкольного 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составляет: в младшей группе (дети четвертого года жизни) -2 часа 30 мин., в средней 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(дети пятого года жизни) - 3 часа 20 минут, в старшей группе (дети шестого года жизни) - 5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(дети</w:t>
      </w:r>
      <w:r>
        <w:rPr>
          <w:spacing w:val="-4"/>
          <w:sz w:val="24"/>
        </w:rPr>
        <w:t xml:space="preserve"> </w:t>
      </w:r>
      <w:r>
        <w:rPr>
          <w:sz w:val="24"/>
        </w:rPr>
        <w:t>седьмого</w:t>
      </w:r>
      <w:r>
        <w:rPr>
          <w:spacing w:val="3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жизни)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rFonts w:hint="default"/>
          <w:spacing w:val="3"/>
          <w:sz w:val="24"/>
          <w:lang w:val="ru-RU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</w:t>
      </w:r>
      <w:r>
        <w:rPr>
          <w:rFonts w:hint="default"/>
          <w:sz w:val="24"/>
          <w:lang w:val="ru-RU"/>
        </w:rPr>
        <w:t xml:space="preserve"> 30 минут</w:t>
      </w:r>
      <w:bookmarkStart w:id="0" w:name="_GoBack"/>
      <w:bookmarkEnd w:id="0"/>
      <w:r>
        <w:rPr>
          <w:sz w:val="24"/>
        </w:rPr>
        <w:t>.</w:t>
      </w:r>
    </w:p>
    <w:p w14:paraId="44DEBD49">
      <w:pPr>
        <w:pStyle w:val="8"/>
        <w:numPr>
          <w:ilvl w:val="2"/>
          <w:numId w:val="8"/>
        </w:numPr>
        <w:tabs>
          <w:tab w:val="left" w:pos="2102"/>
        </w:tabs>
        <w:spacing w:before="0" w:after="0" w:line="274" w:lineRule="exact"/>
        <w:ind w:left="2101" w:right="0" w:hanging="662"/>
        <w:jc w:val="both"/>
        <w:rPr>
          <w:sz w:val="24"/>
        </w:rPr>
      </w:pPr>
      <w:r>
        <w:rPr>
          <w:sz w:val="24"/>
        </w:rPr>
        <w:t>Перерывы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занятиями- не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7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минут.</w:t>
      </w:r>
    </w:p>
    <w:p w14:paraId="2B96AE14">
      <w:pPr>
        <w:pStyle w:val="8"/>
        <w:numPr>
          <w:ilvl w:val="1"/>
          <w:numId w:val="9"/>
        </w:numPr>
        <w:tabs>
          <w:tab w:val="left" w:pos="1868"/>
        </w:tabs>
        <w:spacing w:before="0" w:after="0" w:line="240" w:lineRule="auto"/>
        <w:ind w:left="443" w:right="483" w:firstLine="867"/>
        <w:jc w:val="both"/>
        <w:rPr>
          <w:sz w:val="24"/>
        </w:rPr>
      </w:pP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 в первую половину дня. Для 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 сочетаются с физкультурными, музыкальными занятиями, ритмикой и т.п. В середине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2"/>
          <w:sz w:val="24"/>
        </w:rPr>
        <w:t xml:space="preserve"> </w:t>
      </w:r>
      <w:r>
        <w:rPr>
          <w:sz w:val="24"/>
        </w:rPr>
        <w:t>физкультминутку.</w:t>
      </w:r>
    </w:p>
    <w:p w14:paraId="3EA790B9">
      <w:pPr>
        <w:pStyle w:val="8"/>
        <w:numPr>
          <w:ilvl w:val="1"/>
          <w:numId w:val="9"/>
        </w:numPr>
        <w:tabs>
          <w:tab w:val="left" w:pos="1806"/>
        </w:tabs>
        <w:spacing w:before="0" w:after="0" w:line="275" w:lineRule="exact"/>
        <w:ind w:left="1805" w:right="0" w:hanging="485"/>
        <w:jc w:val="both"/>
        <w:rPr>
          <w:sz w:val="24"/>
        </w:rPr>
      </w:pPr>
      <w:r>
        <w:rPr>
          <w:sz w:val="24"/>
        </w:rPr>
        <w:t>Домашнее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задают.</w:t>
      </w:r>
    </w:p>
    <w:p w14:paraId="5BFC6C65">
      <w:pPr>
        <w:pStyle w:val="8"/>
        <w:numPr>
          <w:ilvl w:val="1"/>
          <w:numId w:val="9"/>
        </w:numPr>
        <w:tabs>
          <w:tab w:val="left" w:pos="1954"/>
        </w:tabs>
        <w:spacing w:before="0" w:after="0" w:line="237" w:lineRule="auto"/>
        <w:ind w:left="419" w:right="473" w:firstLine="901"/>
        <w:jc w:val="both"/>
        <w:rPr>
          <w:b/>
          <w:sz w:val="24"/>
        </w:rPr>
      </w:pPr>
      <w:r>
        <w:rPr>
          <w:sz w:val="24"/>
        </w:rPr>
        <w:t>Культурно-досуговые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плану.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еженедельно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октябрь,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ноябрь,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декабрь,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март,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июнь.</w:t>
      </w:r>
    </w:p>
    <w:p w14:paraId="2820C3C8">
      <w:pPr>
        <w:pStyle w:val="5"/>
        <w:spacing w:before="6"/>
        <w:rPr>
          <w:b/>
        </w:rPr>
      </w:pPr>
    </w:p>
    <w:tbl>
      <w:tblPr>
        <w:tblStyle w:val="4"/>
        <w:tblW w:w="0" w:type="auto"/>
        <w:tblInd w:w="3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5"/>
        <w:gridCol w:w="2168"/>
        <w:gridCol w:w="2034"/>
        <w:gridCol w:w="1909"/>
        <w:gridCol w:w="1962"/>
      </w:tblGrid>
      <w:tr w14:paraId="6D3BE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15" w:type="dxa"/>
            <w:vMerge w:val="restart"/>
          </w:tcPr>
          <w:p w14:paraId="2BE16EA3">
            <w:pPr>
              <w:pStyle w:val="9"/>
              <w:spacing w:line="242" w:lineRule="auto"/>
              <w:ind w:left="675" w:right="407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4202" w:type="dxa"/>
            <w:gridSpan w:val="2"/>
          </w:tcPr>
          <w:p w14:paraId="453654D6">
            <w:pPr>
              <w:pStyle w:val="9"/>
              <w:spacing w:line="272" w:lineRule="exact"/>
              <w:ind w:left="996"/>
              <w:rPr>
                <w:b/>
                <w:sz w:val="24"/>
              </w:rPr>
            </w:pPr>
            <w:r>
              <w:rPr>
                <w:b/>
                <w:sz w:val="24"/>
              </w:rPr>
              <w:t>Вечера-развлечения</w:t>
            </w:r>
          </w:p>
        </w:tc>
        <w:tc>
          <w:tcPr>
            <w:tcW w:w="1909" w:type="dxa"/>
            <w:vMerge w:val="restart"/>
          </w:tcPr>
          <w:p w14:paraId="7D8999BC">
            <w:pPr>
              <w:pStyle w:val="9"/>
              <w:spacing w:line="272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Длительность</w:t>
            </w:r>
          </w:p>
        </w:tc>
        <w:tc>
          <w:tcPr>
            <w:tcW w:w="1962" w:type="dxa"/>
            <w:vMerge w:val="restart"/>
          </w:tcPr>
          <w:p w14:paraId="7C7ED2B1">
            <w:pPr>
              <w:pStyle w:val="9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14:paraId="0D462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115" w:type="dxa"/>
            <w:vMerge w:val="continue"/>
            <w:tcBorders>
              <w:top w:val="nil"/>
            </w:tcBorders>
          </w:tcPr>
          <w:p w14:paraId="1D679EF2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</w:tcPr>
          <w:p w14:paraId="18A0712B">
            <w:pPr>
              <w:pStyle w:val="9"/>
              <w:spacing w:before="9"/>
              <w:rPr>
                <w:b/>
                <w:sz w:val="23"/>
              </w:rPr>
            </w:pPr>
          </w:p>
          <w:p w14:paraId="18F99D2B">
            <w:pPr>
              <w:pStyle w:val="9"/>
              <w:spacing w:before="1"/>
              <w:ind w:left="120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034" w:type="dxa"/>
          </w:tcPr>
          <w:p w14:paraId="626BCCC7">
            <w:pPr>
              <w:pStyle w:val="9"/>
              <w:spacing w:before="9"/>
              <w:rPr>
                <w:b/>
                <w:sz w:val="23"/>
              </w:rPr>
            </w:pPr>
          </w:p>
          <w:p w14:paraId="4E49AB8F">
            <w:pPr>
              <w:pStyle w:val="9"/>
              <w:spacing w:before="1"/>
              <w:ind w:left="88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09" w:type="dxa"/>
            <w:vMerge w:val="continue"/>
            <w:tcBorders>
              <w:top w:val="nil"/>
            </w:tcBorders>
          </w:tcPr>
          <w:p w14:paraId="4B4C8012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vMerge w:val="continue"/>
            <w:tcBorders>
              <w:top w:val="nil"/>
            </w:tcBorders>
          </w:tcPr>
          <w:p w14:paraId="4C28B330">
            <w:pPr>
              <w:rPr>
                <w:sz w:val="2"/>
                <w:szCs w:val="2"/>
              </w:rPr>
            </w:pPr>
          </w:p>
        </w:tc>
      </w:tr>
      <w:tr w14:paraId="695D5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115" w:type="dxa"/>
            <w:vMerge w:val="restart"/>
          </w:tcPr>
          <w:p w14:paraId="2AFBFF7C">
            <w:pPr>
              <w:pStyle w:val="9"/>
              <w:spacing w:line="267" w:lineRule="exact"/>
              <w:ind w:left="369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2168" w:type="dxa"/>
          </w:tcPr>
          <w:p w14:paraId="7896B28E">
            <w:pPr>
              <w:pStyle w:val="9"/>
              <w:spacing w:line="258" w:lineRule="exact"/>
              <w:ind w:left="120" w:righ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034" w:type="dxa"/>
          </w:tcPr>
          <w:p w14:paraId="6B0B16C2">
            <w:pPr>
              <w:pStyle w:val="9"/>
              <w:spacing w:line="25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909" w:type="dxa"/>
            <w:vMerge w:val="restart"/>
          </w:tcPr>
          <w:p w14:paraId="0FA332A5">
            <w:pPr>
              <w:pStyle w:val="9"/>
              <w:rPr>
                <w:b/>
                <w:sz w:val="26"/>
              </w:rPr>
            </w:pPr>
          </w:p>
          <w:p w14:paraId="1AF0EE0A">
            <w:pPr>
              <w:pStyle w:val="9"/>
              <w:spacing w:before="2"/>
              <w:rPr>
                <w:b/>
                <w:sz w:val="21"/>
              </w:rPr>
            </w:pPr>
          </w:p>
          <w:p w14:paraId="34009B27">
            <w:pPr>
              <w:pStyle w:val="9"/>
              <w:ind w:left="612" w:right="60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14:paraId="7BC234F8">
            <w:pPr>
              <w:pStyle w:val="9"/>
              <w:spacing w:before="2"/>
              <w:ind w:left="612" w:right="612"/>
              <w:jc w:val="center"/>
              <w:rPr>
                <w:sz w:val="24"/>
              </w:rPr>
            </w:pPr>
            <w:r>
              <w:rPr>
                <w:sz w:val="24"/>
              </w:rPr>
              <w:t>минут</w:t>
            </w:r>
          </w:p>
        </w:tc>
        <w:tc>
          <w:tcPr>
            <w:tcW w:w="1962" w:type="dxa"/>
          </w:tcPr>
          <w:p w14:paraId="68D41A0B">
            <w:pPr>
              <w:pStyle w:val="9"/>
              <w:spacing w:line="258" w:lineRule="exact"/>
              <w:ind w:left="196" w:right="18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14:paraId="3983E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15" w:type="dxa"/>
            <w:vMerge w:val="continue"/>
            <w:tcBorders>
              <w:top w:val="nil"/>
            </w:tcBorders>
          </w:tcPr>
          <w:p w14:paraId="05F24B4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</w:tcPr>
          <w:p w14:paraId="7CA47357">
            <w:pPr>
              <w:pStyle w:val="9"/>
              <w:spacing w:line="267" w:lineRule="exact"/>
              <w:ind w:left="120" w:right="1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034" w:type="dxa"/>
          </w:tcPr>
          <w:p w14:paraId="03BC9EEE">
            <w:pPr>
              <w:pStyle w:val="9"/>
              <w:spacing w:line="267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</w:p>
        </w:tc>
        <w:tc>
          <w:tcPr>
            <w:tcW w:w="1909" w:type="dxa"/>
            <w:vMerge w:val="continue"/>
            <w:tcBorders>
              <w:top w:val="nil"/>
            </w:tcBorders>
          </w:tcPr>
          <w:p w14:paraId="4A2B2EA2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</w:tcPr>
          <w:p w14:paraId="02AFA168">
            <w:pPr>
              <w:pStyle w:val="9"/>
              <w:spacing w:line="266" w:lineRule="exact"/>
              <w:ind w:left="28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14:paraId="484C4B71">
            <w:pPr>
              <w:pStyle w:val="9"/>
              <w:spacing w:line="265" w:lineRule="exact"/>
              <w:ind w:left="28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14:paraId="31B6D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115" w:type="dxa"/>
            <w:vMerge w:val="continue"/>
            <w:tcBorders>
              <w:top w:val="nil"/>
            </w:tcBorders>
          </w:tcPr>
          <w:p w14:paraId="0750F590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</w:tcPr>
          <w:p w14:paraId="7619A4A9">
            <w:pPr>
              <w:pStyle w:val="9"/>
              <w:spacing w:line="253" w:lineRule="exact"/>
              <w:ind w:left="120" w:right="1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034" w:type="dxa"/>
          </w:tcPr>
          <w:p w14:paraId="6F7F4DB3">
            <w:pPr>
              <w:pStyle w:val="9"/>
              <w:spacing w:line="253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</w:p>
        </w:tc>
        <w:tc>
          <w:tcPr>
            <w:tcW w:w="1909" w:type="dxa"/>
            <w:vMerge w:val="continue"/>
            <w:tcBorders>
              <w:top w:val="nil"/>
            </w:tcBorders>
          </w:tcPr>
          <w:p w14:paraId="7D5B503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</w:tcPr>
          <w:p w14:paraId="5AD43879">
            <w:pPr>
              <w:pStyle w:val="9"/>
              <w:spacing w:line="253" w:lineRule="exact"/>
              <w:ind w:left="196" w:right="18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14:paraId="2F75E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15" w:type="dxa"/>
            <w:vMerge w:val="continue"/>
            <w:tcBorders>
              <w:top w:val="nil"/>
            </w:tcBorders>
          </w:tcPr>
          <w:p w14:paraId="1216B772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</w:tcPr>
          <w:p w14:paraId="5365B708">
            <w:pPr>
              <w:pStyle w:val="9"/>
              <w:spacing w:line="267" w:lineRule="exact"/>
              <w:ind w:left="120" w:right="1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034" w:type="dxa"/>
          </w:tcPr>
          <w:p w14:paraId="678D3858">
            <w:pPr>
              <w:pStyle w:val="9"/>
              <w:spacing w:line="267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</w:p>
        </w:tc>
        <w:tc>
          <w:tcPr>
            <w:tcW w:w="1909" w:type="dxa"/>
            <w:vMerge w:val="continue"/>
            <w:tcBorders>
              <w:top w:val="nil"/>
            </w:tcBorders>
          </w:tcPr>
          <w:p w14:paraId="7C8F126A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</w:tcPr>
          <w:p w14:paraId="38CED247">
            <w:pPr>
              <w:pStyle w:val="9"/>
              <w:spacing w:line="267" w:lineRule="exact"/>
              <w:ind w:left="196" w:right="194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26D010F">
            <w:pPr>
              <w:pStyle w:val="9"/>
              <w:spacing w:before="2" w:line="261" w:lineRule="exact"/>
              <w:ind w:left="195" w:right="194"/>
              <w:jc w:val="center"/>
              <w:rPr>
                <w:sz w:val="24"/>
              </w:rPr>
            </w:pPr>
            <w:r>
              <w:rPr>
                <w:sz w:val="24"/>
              </w:rPr>
              <w:t>ФИЗО</w:t>
            </w:r>
          </w:p>
        </w:tc>
      </w:tr>
      <w:tr w14:paraId="5D9D3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15" w:type="dxa"/>
            <w:vMerge w:val="restart"/>
          </w:tcPr>
          <w:p w14:paraId="3C1A7E76">
            <w:pPr>
              <w:pStyle w:val="9"/>
              <w:spacing w:line="268" w:lineRule="exact"/>
              <w:ind w:left="627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2168" w:type="dxa"/>
          </w:tcPr>
          <w:p w14:paraId="79D49AD1">
            <w:pPr>
              <w:pStyle w:val="9"/>
              <w:spacing w:line="268" w:lineRule="exact"/>
              <w:ind w:left="120" w:righ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034" w:type="dxa"/>
          </w:tcPr>
          <w:p w14:paraId="0B29716A">
            <w:pPr>
              <w:pStyle w:val="9"/>
              <w:spacing w:line="268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</w:p>
        </w:tc>
        <w:tc>
          <w:tcPr>
            <w:tcW w:w="1909" w:type="dxa"/>
            <w:vMerge w:val="restart"/>
          </w:tcPr>
          <w:p w14:paraId="6BAF7297">
            <w:pPr>
              <w:pStyle w:val="9"/>
              <w:rPr>
                <w:b/>
                <w:sz w:val="26"/>
              </w:rPr>
            </w:pPr>
          </w:p>
          <w:p w14:paraId="5E43233B">
            <w:pPr>
              <w:pStyle w:val="9"/>
              <w:spacing w:before="2"/>
              <w:rPr>
                <w:b/>
                <w:sz w:val="21"/>
              </w:rPr>
            </w:pPr>
          </w:p>
          <w:p w14:paraId="7EA12A5D">
            <w:pPr>
              <w:pStyle w:val="9"/>
              <w:ind w:left="612" w:right="60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14:paraId="6745DBE6">
            <w:pPr>
              <w:pStyle w:val="9"/>
              <w:spacing w:before="2"/>
              <w:ind w:left="612" w:right="612"/>
              <w:jc w:val="center"/>
              <w:rPr>
                <w:sz w:val="24"/>
              </w:rPr>
            </w:pPr>
            <w:r>
              <w:rPr>
                <w:sz w:val="24"/>
              </w:rPr>
              <w:t>минут</w:t>
            </w:r>
          </w:p>
        </w:tc>
        <w:tc>
          <w:tcPr>
            <w:tcW w:w="1962" w:type="dxa"/>
          </w:tcPr>
          <w:p w14:paraId="5D9293AF">
            <w:pPr>
              <w:pStyle w:val="9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14:paraId="23398B6A">
            <w:pPr>
              <w:pStyle w:val="9"/>
              <w:spacing w:before="2" w:line="261" w:lineRule="exact"/>
              <w:ind w:left="28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14:paraId="373AD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115" w:type="dxa"/>
            <w:vMerge w:val="continue"/>
            <w:tcBorders>
              <w:top w:val="nil"/>
            </w:tcBorders>
          </w:tcPr>
          <w:p w14:paraId="14FC03A7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</w:tcPr>
          <w:p w14:paraId="51F3404A">
            <w:pPr>
              <w:pStyle w:val="9"/>
              <w:spacing w:line="258" w:lineRule="exact"/>
              <w:ind w:left="120" w:right="1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034" w:type="dxa"/>
          </w:tcPr>
          <w:p w14:paraId="1FA74030">
            <w:pPr>
              <w:pStyle w:val="9"/>
              <w:spacing w:line="258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</w:p>
        </w:tc>
        <w:tc>
          <w:tcPr>
            <w:tcW w:w="1909" w:type="dxa"/>
            <w:vMerge w:val="continue"/>
            <w:tcBorders>
              <w:top w:val="nil"/>
            </w:tcBorders>
          </w:tcPr>
          <w:p w14:paraId="3FAB8A34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</w:tcPr>
          <w:p w14:paraId="6FDD331C">
            <w:pPr>
              <w:pStyle w:val="9"/>
              <w:spacing w:line="258" w:lineRule="exact"/>
              <w:ind w:left="196" w:right="18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14:paraId="622E6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115" w:type="dxa"/>
            <w:vMerge w:val="continue"/>
            <w:tcBorders>
              <w:top w:val="nil"/>
            </w:tcBorders>
          </w:tcPr>
          <w:p w14:paraId="5404F075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</w:tcPr>
          <w:p w14:paraId="44A16CFC">
            <w:pPr>
              <w:pStyle w:val="9"/>
              <w:spacing w:line="258" w:lineRule="exact"/>
              <w:ind w:left="120" w:right="1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034" w:type="dxa"/>
          </w:tcPr>
          <w:p w14:paraId="1B12509C">
            <w:pPr>
              <w:pStyle w:val="9"/>
              <w:spacing w:line="25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909" w:type="dxa"/>
            <w:vMerge w:val="continue"/>
            <w:tcBorders>
              <w:top w:val="nil"/>
            </w:tcBorders>
          </w:tcPr>
          <w:p w14:paraId="269FF165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</w:tcPr>
          <w:p w14:paraId="427CD347">
            <w:pPr>
              <w:pStyle w:val="9"/>
              <w:spacing w:line="258" w:lineRule="exact"/>
              <w:ind w:left="196" w:right="18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14:paraId="75A5C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15" w:type="dxa"/>
            <w:vMerge w:val="continue"/>
            <w:tcBorders>
              <w:top w:val="nil"/>
            </w:tcBorders>
          </w:tcPr>
          <w:p w14:paraId="31A167BF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</w:tcPr>
          <w:p w14:paraId="45DD72D0">
            <w:pPr>
              <w:pStyle w:val="9"/>
              <w:spacing w:line="267" w:lineRule="exact"/>
              <w:ind w:left="120" w:right="1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034" w:type="dxa"/>
          </w:tcPr>
          <w:p w14:paraId="2AD390C6">
            <w:pPr>
              <w:pStyle w:val="9"/>
              <w:spacing w:line="267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</w:p>
        </w:tc>
        <w:tc>
          <w:tcPr>
            <w:tcW w:w="1909" w:type="dxa"/>
            <w:vMerge w:val="continue"/>
            <w:tcBorders>
              <w:top w:val="nil"/>
            </w:tcBorders>
          </w:tcPr>
          <w:p w14:paraId="41D3FD0D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</w:tcPr>
          <w:p w14:paraId="731BCF38">
            <w:pPr>
              <w:pStyle w:val="9"/>
              <w:spacing w:line="266" w:lineRule="exact"/>
              <w:ind w:left="196" w:right="194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6406A0E">
            <w:pPr>
              <w:pStyle w:val="9"/>
              <w:spacing w:line="265" w:lineRule="exact"/>
              <w:ind w:left="195" w:right="194"/>
              <w:jc w:val="center"/>
              <w:rPr>
                <w:sz w:val="24"/>
              </w:rPr>
            </w:pPr>
            <w:r>
              <w:rPr>
                <w:sz w:val="24"/>
              </w:rPr>
              <w:t>ФИЗО</w:t>
            </w:r>
          </w:p>
        </w:tc>
      </w:tr>
      <w:tr w14:paraId="7CEA9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115" w:type="dxa"/>
          </w:tcPr>
          <w:p w14:paraId="14EEF207">
            <w:pPr>
              <w:pStyle w:val="9"/>
              <w:spacing w:line="253" w:lineRule="exact"/>
              <w:ind w:left="608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2168" w:type="dxa"/>
          </w:tcPr>
          <w:p w14:paraId="34C42654">
            <w:pPr>
              <w:pStyle w:val="9"/>
              <w:spacing w:line="253" w:lineRule="exact"/>
              <w:ind w:left="120" w:righ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034" w:type="dxa"/>
          </w:tcPr>
          <w:p w14:paraId="0ABD2BF5">
            <w:pPr>
              <w:pStyle w:val="9"/>
              <w:spacing w:line="253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</w:p>
        </w:tc>
        <w:tc>
          <w:tcPr>
            <w:tcW w:w="1909" w:type="dxa"/>
          </w:tcPr>
          <w:p w14:paraId="61F33957">
            <w:pPr>
              <w:pStyle w:val="9"/>
              <w:rPr>
                <w:sz w:val="20"/>
              </w:rPr>
            </w:pPr>
          </w:p>
        </w:tc>
        <w:tc>
          <w:tcPr>
            <w:tcW w:w="1962" w:type="dxa"/>
          </w:tcPr>
          <w:p w14:paraId="5DEC667B">
            <w:pPr>
              <w:pStyle w:val="9"/>
              <w:spacing w:line="253" w:lineRule="exact"/>
              <w:ind w:left="196" w:right="18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14:paraId="5A2BA77C">
      <w:pPr>
        <w:spacing w:after="0" w:line="253" w:lineRule="exact"/>
        <w:jc w:val="center"/>
        <w:rPr>
          <w:sz w:val="24"/>
        </w:rPr>
        <w:sectPr>
          <w:pgSz w:w="11920" w:h="16840"/>
          <w:pgMar w:top="420" w:right="400" w:bottom="280" w:left="660" w:header="720" w:footer="720" w:gutter="0"/>
          <w:cols w:space="720" w:num="1"/>
        </w:sectPr>
      </w:pPr>
    </w:p>
    <w:tbl>
      <w:tblPr>
        <w:tblStyle w:val="4"/>
        <w:tblW w:w="0" w:type="auto"/>
        <w:tblInd w:w="3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5"/>
        <w:gridCol w:w="2149"/>
        <w:gridCol w:w="2053"/>
        <w:gridCol w:w="1909"/>
        <w:gridCol w:w="1962"/>
      </w:tblGrid>
      <w:tr w14:paraId="12418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15" w:type="dxa"/>
            <w:vMerge w:val="restart"/>
          </w:tcPr>
          <w:p w14:paraId="0C3C4288">
            <w:pPr>
              <w:pStyle w:val="9"/>
              <w:rPr>
                <w:sz w:val="22"/>
              </w:rPr>
            </w:pPr>
          </w:p>
        </w:tc>
        <w:tc>
          <w:tcPr>
            <w:tcW w:w="2149" w:type="dxa"/>
          </w:tcPr>
          <w:p w14:paraId="33623145">
            <w:pPr>
              <w:pStyle w:val="9"/>
              <w:spacing w:line="267" w:lineRule="exact"/>
              <w:ind w:left="617" w:right="5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053" w:type="dxa"/>
          </w:tcPr>
          <w:p w14:paraId="2DE8518A">
            <w:pPr>
              <w:pStyle w:val="9"/>
              <w:spacing w:line="267" w:lineRule="exact"/>
              <w:ind w:left="128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</w:p>
        </w:tc>
        <w:tc>
          <w:tcPr>
            <w:tcW w:w="1909" w:type="dxa"/>
            <w:vMerge w:val="restart"/>
          </w:tcPr>
          <w:p w14:paraId="23282BB8">
            <w:pPr>
              <w:pStyle w:val="9"/>
              <w:rPr>
                <w:b/>
                <w:sz w:val="23"/>
              </w:rPr>
            </w:pPr>
          </w:p>
          <w:p w14:paraId="0FC46408">
            <w:pPr>
              <w:pStyle w:val="9"/>
              <w:ind w:left="612" w:right="60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14:paraId="6F09883D">
            <w:pPr>
              <w:pStyle w:val="9"/>
              <w:spacing w:before="2"/>
              <w:ind w:left="612" w:right="612"/>
              <w:jc w:val="center"/>
              <w:rPr>
                <w:sz w:val="24"/>
              </w:rPr>
            </w:pPr>
            <w:r>
              <w:rPr>
                <w:sz w:val="24"/>
              </w:rPr>
              <w:t>минут</w:t>
            </w:r>
          </w:p>
        </w:tc>
        <w:tc>
          <w:tcPr>
            <w:tcW w:w="1962" w:type="dxa"/>
          </w:tcPr>
          <w:p w14:paraId="78A5D97C">
            <w:pPr>
              <w:pStyle w:val="9"/>
              <w:spacing w:line="266" w:lineRule="exact"/>
              <w:ind w:left="196" w:right="194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9D4B7B2">
            <w:pPr>
              <w:pStyle w:val="9"/>
              <w:spacing w:line="265" w:lineRule="exact"/>
              <w:ind w:left="195" w:right="194"/>
              <w:jc w:val="center"/>
              <w:rPr>
                <w:sz w:val="24"/>
              </w:rPr>
            </w:pPr>
            <w:r>
              <w:rPr>
                <w:sz w:val="24"/>
              </w:rPr>
              <w:t>ФИЗО</w:t>
            </w:r>
          </w:p>
        </w:tc>
      </w:tr>
      <w:tr w14:paraId="68C31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15" w:type="dxa"/>
            <w:vMerge w:val="continue"/>
            <w:tcBorders>
              <w:top w:val="nil"/>
            </w:tcBorders>
          </w:tcPr>
          <w:p w14:paraId="3ECE1A63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</w:tcPr>
          <w:p w14:paraId="760AAA7E">
            <w:pPr>
              <w:pStyle w:val="9"/>
              <w:spacing w:line="268" w:lineRule="exact"/>
              <w:ind w:left="617" w:right="5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053" w:type="dxa"/>
          </w:tcPr>
          <w:p w14:paraId="4855484B">
            <w:pPr>
              <w:pStyle w:val="9"/>
              <w:spacing w:line="268" w:lineRule="exact"/>
              <w:ind w:left="358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</w:p>
        </w:tc>
        <w:tc>
          <w:tcPr>
            <w:tcW w:w="1909" w:type="dxa"/>
            <w:vMerge w:val="continue"/>
            <w:tcBorders>
              <w:top w:val="nil"/>
            </w:tcBorders>
          </w:tcPr>
          <w:p w14:paraId="0EA5FAC2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</w:tcPr>
          <w:p w14:paraId="7994717A">
            <w:pPr>
              <w:pStyle w:val="9"/>
              <w:spacing w:line="266" w:lineRule="exact"/>
              <w:ind w:left="28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14:paraId="6452D90B">
            <w:pPr>
              <w:pStyle w:val="9"/>
              <w:spacing w:line="265" w:lineRule="exact"/>
              <w:ind w:left="28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14:paraId="70001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115" w:type="dxa"/>
            <w:vMerge w:val="continue"/>
            <w:tcBorders>
              <w:top w:val="nil"/>
            </w:tcBorders>
          </w:tcPr>
          <w:p w14:paraId="2125D973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</w:tcPr>
          <w:p w14:paraId="04275D41">
            <w:pPr>
              <w:pStyle w:val="9"/>
              <w:spacing w:line="253" w:lineRule="exact"/>
              <w:ind w:left="617" w:right="5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053" w:type="dxa"/>
          </w:tcPr>
          <w:p w14:paraId="74807679">
            <w:pPr>
              <w:pStyle w:val="9"/>
              <w:spacing w:line="253" w:lineRule="exact"/>
              <w:ind w:left="128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909" w:type="dxa"/>
            <w:vMerge w:val="continue"/>
            <w:tcBorders>
              <w:top w:val="nil"/>
            </w:tcBorders>
          </w:tcPr>
          <w:p w14:paraId="2FC385B2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</w:tcPr>
          <w:p w14:paraId="616BEEB7">
            <w:pPr>
              <w:pStyle w:val="9"/>
              <w:spacing w:line="253" w:lineRule="exact"/>
              <w:ind w:left="196" w:right="18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14:paraId="5BFAA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115" w:type="dxa"/>
            <w:vMerge w:val="restart"/>
          </w:tcPr>
          <w:p w14:paraId="62274CF3">
            <w:pPr>
              <w:pStyle w:val="9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2149" w:type="dxa"/>
          </w:tcPr>
          <w:p w14:paraId="4FCE8247">
            <w:pPr>
              <w:pStyle w:val="9"/>
              <w:spacing w:line="258" w:lineRule="exact"/>
              <w:ind w:left="617" w:right="5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053" w:type="dxa"/>
          </w:tcPr>
          <w:p w14:paraId="6623EB88">
            <w:pPr>
              <w:pStyle w:val="9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</w:p>
        </w:tc>
        <w:tc>
          <w:tcPr>
            <w:tcW w:w="1909" w:type="dxa"/>
            <w:vMerge w:val="restart"/>
          </w:tcPr>
          <w:p w14:paraId="507284D3">
            <w:pPr>
              <w:pStyle w:val="9"/>
              <w:rPr>
                <w:b/>
                <w:sz w:val="26"/>
              </w:rPr>
            </w:pPr>
          </w:p>
          <w:p w14:paraId="6892DF65">
            <w:pPr>
              <w:pStyle w:val="9"/>
              <w:spacing w:before="2"/>
              <w:rPr>
                <w:b/>
                <w:sz w:val="21"/>
              </w:rPr>
            </w:pPr>
          </w:p>
          <w:p w14:paraId="371453A5">
            <w:pPr>
              <w:pStyle w:val="9"/>
              <w:ind w:left="612" w:right="60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14:paraId="4FCAE063">
            <w:pPr>
              <w:pStyle w:val="9"/>
              <w:spacing w:before="2"/>
              <w:ind w:left="612" w:right="612"/>
              <w:jc w:val="center"/>
              <w:rPr>
                <w:sz w:val="24"/>
              </w:rPr>
            </w:pPr>
            <w:r>
              <w:rPr>
                <w:sz w:val="24"/>
              </w:rPr>
              <w:t>минут</w:t>
            </w:r>
          </w:p>
        </w:tc>
        <w:tc>
          <w:tcPr>
            <w:tcW w:w="1962" w:type="dxa"/>
          </w:tcPr>
          <w:p w14:paraId="4894A052">
            <w:pPr>
              <w:pStyle w:val="9"/>
              <w:spacing w:line="258" w:lineRule="exact"/>
              <w:ind w:left="196" w:right="18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14:paraId="5B6D8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15" w:type="dxa"/>
            <w:vMerge w:val="continue"/>
            <w:tcBorders>
              <w:top w:val="nil"/>
            </w:tcBorders>
          </w:tcPr>
          <w:p w14:paraId="1144F2BC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</w:tcPr>
          <w:p w14:paraId="33724612">
            <w:pPr>
              <w:pStyle w:val="9"/>
              <w:spacing w:line="267" w:lineRule="exact"/>
              <w:ind w:left="617" w:right="5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053" w:type="dxa"/>
          </w:tcPr>
          <w:p w14:paraId="685BA4C8">
            <w:pPr>
              <w:pStyle w:val="9"/>
              <w:spacing w:line="267" w:lineRule="exact"/>
              <w:ind w:left="128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</w:p>
        </w:tc>
        <w:tc>
          <w:tcPr>
            <w:tcW w:w="1909" w:type="dxa"/>
            <w:vMerge w:val="continue"/>
            <w:tcBorders>
              <w:top w:val="nil"/>
            </w:tcBorders>
          </w:tcPr>
          <w:p w14:paraId="146644ED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</w:tcPr>
          <w:p w14:paraId="78A89E53">
            <w:pPr>
              <w:pStyle w:val="9"/>
              <w:spacing w:line="266" w:lineRule="exact"/>
              <w:ind w:left="196" w:right="194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701778B">
            <w:pPr>
              <w:pStyle w:val="9"/>
              <w:spacing w:line="265" w:lineRule="exact"/>
              <w:ind w:left="195" w:right="194"/>
              <w:jc w:val="center"/>
              <w:rPr>
                <w:sz w:val="24"/>
              </w:rPr>
            </w:pPr>
            <w:r>
              <w:rPr>
                <w:sz w:val="24"/>
              </w:rPr>
              <w:t>ФИЗО</w:t>
            </w:r>
          </w:p>
        </w:tc>
      </w:tr>
      <w:tr w14:paraId="01BBF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115" w:type="dxa"/>
            <w:vMerge w:val="continue"/>
            <w:tcBorders>
              <w:top w:val="nil"/>
            </w:tcBorders>
          </w:tcPr>
          <w:p w14:paraId="5C6F39E0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</w:tcPr>
          <w:p w14:paraId="49C67AD6">
            <w:pPr>
              <w:pStyle w:val="9"/>
              <w:spacing w:line="253" w:lineRule="exact"/>
              <w:ind w:left="617" w:right="5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053" w:type="dxa"/>
          </w:tcPr>
          <w:p w14:paraId="5BF2D322">
            <w:pPr>
              <w:pStyle w:val="9"/>
              <w:spacing w:line="253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909" w:type="dxa"/>
            <w:vMerge w:val="continue"/>
            <w:tcBorders>
              <w:top w:val="nil"/>
            </w:tcBorders>
          </w:tcPr>
          <w:p w14:paraId="2AB2AF11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</w:tcPr>
          <w:p w14:paraId="3A58B1F4">
            <w:pPr>
              <w:pStyle w:val="9"/>
              <w:spacing w:line="253" w:lineRule="exact"/>
              <w:ind w:left="196" w:right="18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14:paraId="398C5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115" w:type="dxa"/>
            <w:vMerge w:val="continue"/>
            <w:tcBorders>
              <w:top w:val="nil"/>
            </w:tcBorders>
          </w:tcPr>
          <w:p w14:paraId="63E1F77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</w:tcPr>
          <w:p w14:paraId="37B3202A">
            <w:pPr>
              <w:pStyle w:val="9"/>
              <w:spacing w:line="272" w:lineRule="exact"/>
              <w:ind w:left="617" w:right="5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053" w:type="dxa"/>
          </w:tcPr>
          <w:p w14:paraId="2460324D">
            <w:pPr>
              <w:pStyle w:val="9"/>
              <w:spacing w:line="272" w:lineRule="exact"/>
              <w:ind w:left="367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</w:tc>
        <w:tc>
          <w:tcPr>
            <w:tcW w:w="1909" w:type="dxa"/>
            <w:vMerge w:val="continue"/>
            <w:tcBorders>
              <w:top w:val="nil"/>
            </w:tcBorders>
          </w:tcPr>
          <w:p w14:paraId="590C9A11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</w:tcPr>
          <w:p w14:paraId="1ED4AC90">
            <w:pPr>
              <w:pStyle w:val="9"/>
              <w:spacing w:line="274" w:lineRule="exact"/>
              <w:ind w:left="280" w:right="25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14:paraId="0363D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115" w:type="dxa"/>
          </w:tcPr>
          <w:p w14:paraId="51378D78">
            <w:pPr>
              <w:pStyle w:val="9"/>
              <w:rPr>
                <w:sz w:val="22"/>
              </w:rPr>
            </w:pPr>
          </w:p>
        </w:tc>
        <w:tc>
          <w:tcPr>
            <w:tcW w:w="4202" w:type="dxa"/>
            <w:gridSpan w:val="2"/>
          </w:tcPr>
          <w:p w14:paraId="7BCBE0BA">
            <w:pPr>
              <w:pStyle w:val="9"/>
              <w:spacing w:before="5"/>
              <w:rPr>
                <w:b/>
                <w:sz w:val="23"/>
              </w:rPr>
            </w:pPr>
          </w:p>
          <w:p w14:paraId="17F1F1BF">
            <w:pPr>
              <w:pStyle w:val="9"/>
              <w:ind w:left="1475" w:right="1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</w:p>
        </w:tc>
        <w:tc>
          <w:tcPr>
            <w:tcW w:w="1909" w:type="dxa"/>
          </w:tcPr>
          <w:p w14:paraId="4D182797">
            <w:pPr>
              <w:pStyle w:val="9"/>
              <w:rPr>
                <w:sz w:val="22"/>
              </w:rPr>
            </w:pPr>
          </w:p>
        </w:tc>
        <w:tc>
          <w:tcPr>
            <w:tcW w:w="1962" w:type="dxa"/>
          </w:tcPr>
          <w:p w14:paraId="65831F3A">
            <w:pPr>
              <w:pStyle w:val="9"/>
              <w:rPr>
                <w:sz w:val="22"/>
              </w:rPr>
            </w:pPr>
          </w:p>
        </w:tc>
      </w:tr>
      <w:tr w14:paraId="1F1E5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15" w:type="dxa"/>
            <w:vMerge w:val="restart"/>
          </w:tcPr>
          <w:p w14:paraId="02FFCAE2">
            <w:pPr>
              <w:pStyle w:val="9"/>
              <w:spacing w:line="267" w:lineRule="exact"/>
              <w:ind w:left="46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149" w:type="dxa"/>
          </w:tcPr>
          <w:p w14:paraId="68634CE0">
            <w:pPr>
              <w:pStyle w:val="9"/>
              <w:spacing w:line="267" w:lineRule="exact"/>
              <w:ind w:left="593" w:right="60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53" w:type="dxa"/>
          </w:tcPr>
          <w:p w14:paraId="26D2903D">
            <w:pPr>
              <w:pStyle w:val="9"/>
              <w:spacing w:line="267" w:lineRule="exact"/>
              <w:ind w:left="550"/>
              <w:rPr>
                <w:sz w:val="24"/>
              </w:rPr>
            </w:pPr>
            <w:r>
              <w:rPr>
                <w:sz w:val="24"/>
              </w:rPr>
              <w:t>Осенины</w:t>
            </w:r>
          </w:p>
        </w:tc>
        <w:tc>
          <w:tcPr>
            <w:tcW w:w="1909" w:type="dxa"/>
          </w:tcPr>
          <w:p w14:paraId="32372690">
            <w:pPr>
              <w:pStyle w:val="9"/>
              <w:spacing w:line="267" w:lineRule="exact"/>
              <w:ind w:left="466" w:right="46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962" w:type="dxa"/>
          </w:tcPr>
          <w:p w14:paraId="56CC0C02">
            <w:pPr>
              <w:pStyle w:val="9"/>
              <w:spacing w:line="267" w:lineRule="exact"/>
              <w:ind w:left="28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14:paraId="7CEFF29F">
            <w:pPr>
              <w:pStyle w:val="9"/>
              <w:spacing w:before="2" w:line="261" w:lineRule="exact"/>
              <w:ind w:left="28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14:paraId="1C204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15" w:type="dxa"/>
            <w:vMerge w:val="continue"/>
            <w:tcBorders>
              <w:top w:val="nil"/>
            </w:tcBorders>
          </w:tcPr>
          <w:p w14:paraId="098BD540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</w:tcPr>
          <w:p w14:paraId="262301B8">
            <w:pPr>
              <w:pStyle w:val="9"/>
              <w:spacing w:line="268" w:lineRule="exact"/>
              <w:ind w:left="599" w:right="60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53" w:type="dxa"/>
          </w:tcPr>
          <w:p w14:paraId="258FD059">
            <w:pPr>
              <w:pStyle w:val="9"/>
              <w:spacing w:line="268" w:lineRule="exact"/>
              <w:ind w:left="37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909" w:type="dxa"/>
          </w:tcPr>
          <w:p w14:paraId="4DF26A52">
            <w:pPr>
              <w:pStyle w:val="9"/>
              <w:spacing w:line="268" w:lineRule="exact"/>
              <w:ind w:left="466" w:right="46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962" w:type="dxa"/>
          </w:tcPr>
          <w:p w14:paraId="5F6D58A1">
            <w:pPr>
              <w:pStyle w:val="9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14:paraId="0A97EBE5">
            <w:pPr>
              <w:pStyle w:val="9"/>
              <w:spacing w:before="2" w:line="261" w:lineRule="exact"/>
              <w:ind w:left="28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14:paraId="5D0E9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15" w:type="dxa"/>
            <w:vMerge w:val="continue"/>
            <w:tcBorders>
              <w:top w:val="nil"/>
            </w:tcBorders>
          </w:tcPr>
          <w:p w14:paraId="5F492D15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</w:tcPr>
          <w:p w14:paraId="485AEAA6">
            <w:pPr>
              <w:pStyle w:val="9"/>
              <w:spacing w:line="267" w:lineRule="exact"/>
              <w:ind w:left="597" w:right="60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53" w:type="dxa"/>
          </w:tcPr>
          <w:p w14:paraId="3CAD3498">
            <w:pPr>
              <w:pStyle w:val="9"/>
              <w:spacing w:line="267" w:lineRule="exact"/>
              <w:ind w:left="468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09" w:type="dxa"/>
          </w:tcPr>
          <w:p w14:paraId="69B78522">
            <w:pPr>
              <w:pStyle w:val="9"/>
              <w:spacing w:line="267" w:lineRule="exact"/>
              <w:ind w:left="466" w:right="46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962" w:type="dxa"/>
          </w:tcPr>
          <w:p w14:paraId="33CDA15B">
            <w:pPr>
              <w:pStyle w:val="9"/>
              <w:spacing w:line="267" w:lineRule="exact"/>
              <w:ind w:left="28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14:paraId="57D60809">
            <w:pPr>
              <w:pStyle w:val="9"/>
              <w:spacing w:before="2" w:line="261" w:lineRule="exact"/>
              <w:ind w:left="28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14:paraId="18292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15" w:type="dxa"/>
            <w:vMerge w:val="continue"/>
            <w:tcBorders>
              <w:top w:val="nil"/>
            </w:tcBorders>
          </w:tcPr>
          <w:p w14:paraId="020C2603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</w:tcPr>
          <w:p w14:paraId="1B2F7990">
            <w:pPr>
              <w:pStyle w:val="9"/>
              <w:spacing w:line="267" w:lineRule="exact"/>
              <w:ind w:left="597" w:right="60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53" w:type="dxa"/>
          </w:tcPr>
          <w:p w14:paraId="75E210C2">
            <w:pPr>
              <w:pStyle w:val="9"/>
              <w:spacing w:line="267" w:lineRule="exact"/>
              <w:ind w:left="63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909" w:type="dxa"/>
          </w:tcPr>
          <w:p w14:paraId="25D9C909">
            <w:pPr>
              <w:pStyle w:val="9"/>
              <w:spacing w:line="267" w:lineRule="exact"/>
              <w:ind w:left="466" w:right="46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962" w:type="dxa"/>
          </w:tcPr>
          <w:p w14:paraId="36B2367E">
            <w:pPr>
              <w:pStyle w:val="9"/>
              <w:spacing w:line="267" w:lineRule="exact"/>
              <w:ind w:left="28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14:paraId="335196F3">
            <w:pPr>
              <w:pStyle w:val="9"/>
              <w:spacing w:before="2" w:line="261" w:lineRule="exact"/>
              <w:ind w:left="28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14:paraId="0F997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115" w:type="dxa"/>
            <w:vMerge w:val="continue"/>
            <w:tcBorders>
              <w:top w:val="nil"/>
            </w:tcBorders>
          </w:tcPr>
          <w:p w14:paraId="608470B5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</w:tcPr>
          <w:p w14:paraId="7DF06DD2">
            <w:pPr>
              <w:pStyle w:val="9"/>
              <w:spacing w:line="272" w:lineRule="exact"/>
              <w:ind w:left="593" w:right="60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053" w:type="dxa"/>
          </w:tcPr>
          <w:p w14:paraId="5CA32BE3">
            <w:pPr>
              <w:pStyle w:val="9"/>
              <w:spacing w:line="274" w:lineRule="exact"/>
              <w:ind w:left="732" w:right="331" w:hanging="389"/>
              <w:rPr>
                <w:sz w:val="24"/>
              </w:rPr>
            </w:pPr>
            <w:r>
              <w:rPr>
                <w:sz w:val="24"/>
              </w:rPr>
              <w:t>День 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09" w:type="dxa"/>
          </w:tcPr>
          <w:p w14:paraId="4AE4263C">
            <w:pPr>
              <w:pStyle w:val="9"/>
              <w:spacing w:line="272" w:lineRule="exact"/>
              <w:ind w:left="466" w:right="46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962" w:type="dxa"/>
          </w:tcPr>
          <w:p w14:paraId="62719739">
            <w:pPr>
              <w:pStyle w:val="9"/>
              <w:spacing w:line="274" w:lineRule="exact"/>
              <w:ind w:left="280" w:right="25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14:paraId="7A3D780C"/>
    <w:sectPr>
      <w:pgSz w:w="11920" w:h="16840"/>
      <w:pgMar w:top="420" w:right="400" w:bottom="280" w:left="6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3"/>
      <w:numFmt w:val="decimal"/>
      <w:lvlText w:val="%1"/>
      <w:lvlJc w:val="left"/>
      <w:pPr>
        <w:ind w:left="419" w:hanging="389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419" w:hanging="38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06" w:hanging="38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49" w:hanging="38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92" w:hanging="38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35" w:hanging="38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78" w:hanging="38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21" w:hanging="38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64" w:hanging="389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2"/>
      <w:numFmt w:val="decimal"/>
      <w:lvlText w:val="%1"/>
      <w:lvlJc w:val="left"/>
      <w:pPr>
        <w:ind w:left="2184" w:hanging="50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2184" w:hanging="503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914" w:hanging="50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81" w:hanging="50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48" w:hanging="50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15" w:hanging="50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82" w:hanging="50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49" w:hanging="50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16" w:hanging="503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0"/>
      <w:numFmt w:val="bullet"/>
      <w:lvlText w:val=""/>
      <w:lvlJc w:val="left"/>
      <w:pPr>
        <w:ind w:left="1139" w:hanging="360"/>
      </w:pPr>
      <w:rPr>
        <w:rFonts w:hint="default" w:ascii="Symbol" w:hAnsi="Symbol" w:eastAsia="Symbol" w:cs="Symbol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2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08" w:hanging="360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5085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65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23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96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54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119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96" w:hanging="360"/>
      </w:pPr>
      <w:rPr>
        <w:rFonts w:hint="default"/>
        <w:lang w:val="ru-RU" w:eastAsia="en-US" w:bidi="ar-SA"/>
      </w:rPr>
    </w:lvl>
  </w:abstractNum>
  <w:abstractNum w:abstractNumId="4">
    <w:nsid w:val="0248C179"/>
    <w:multiLevelType w:val="multilevel"/>
    <w:tmpl w:val="0248C179"/>
    <w:lvl w:ilvl="0" w:tentative="0">
      <w:start w:val="3"/>
      <w:numFmt w:val="decimal"/>
      <w:lvlText w:val="%1"/>
      <w:lvlJc w:val="left"/>
      <w:pPr>
        <w:ind w:left="443" w:hanging="556"/>
        <w:jc w:val="left"/>
      </w:pPr>
      <w:rPr>
        <w:rFonts w:hint="default"/>
        <w:lang w:val="ru-RU" w:eastAsia="en-US" w:bidi="ar-SA"/>
      </w:rPr>
    </w:lvl>
    <w:lvl w:ilvl="1" w:tentative="0">
      <w:start w:val="11"/>
      <w:numFmt w:val="decimal"/>
      <w:lvlText w:val="%1.%2"/>
      <w:lvlJc w:val="left"/>
      <w:pPr>
        <w:ind w:left="443" w:hanging="556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22" w:hanging="55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63" w:hanging="55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04" w:hanging="55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45" w:hanging="55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86" w:hanging="55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27" w:hanging="55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68" w:hanging="556"/>
      </w:pPr>
      <w:rPr>
        <w:rFonts w:hint="default"/>
        <w:lang w:val="ru-RU" w:eastAsia="en-US" w:bidi="ar-SA"/>
      </w:rPr>
    </w:lvl>
  </w:abstractNum>
  <w:abstractNum w:abstractNumId="5">
    <w:nsid w:val="03D62ECE"/>
    <w:multiLevelType w:val="multilevel"/>
    <w:tmpl w:val="03D62ECE"/>
    <w:lvl w:ilvl="0" w:tentative="0">
      <w:start w:val="3"/>
      <w:numFmt w:val="decimal"/>
      <w:lvlText w:val="%1"/>
      <w:lvlJc w:val="left"/>
      <w:pPr>
        <w:ind w:left="419" w:hanging="709"/>
        <w:jc w:val="left"/>
      </w:pPr>
      <w:rPr>
        <w:rFonts w:hint="default"/>
        <w:lang w:val="ru-RU" w:eastAsia="en-US" w:bidi="ar-SA"/>
      </w:rPr>
    </w:lvl>
    <w:lvl w:ilvl="1" w:tentative="0">
      <w:start w:val="6"/>
      <w:numFmt w:val="decimal"/>
      <w:lvlText w:val="%1.%2."/>
      <w:lvlJc w:val="left"/>
      <w:pPr>
        <w:ind w:left="419" w:hanging="70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06" w:hanging="7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49" w:hanging="7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92" w:hanging="7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35" w:hanging="7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78" w:hanging="7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21" w:hanging="7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64" w:hanging="709"/>
      </w:pPr>
      <w:rPr>
        <w:rFonts w:hint="default"/>
        <w:lang w:val="ru-RU" w:eastAsia="en-US" w:bidi="ar-SA"/>
      </w:rPr>
    </w:lvl>
  </w:abstractNum>
  <w:abstractNum w:abstractNumId="6">
    <w:nsid w:val="25B654F3"/>
    <w:multiLevelType w:val="multilevel"/>
    <w:tmpl w:val="25B654F3"/>
    <w:lvl w:ilvl="0" w:tentative="0">
      <w:start w:val="3"/>
      <w:numFmt w:val="decimal"/>
      <w:lvlText w:val="%1"/>
      <w:lvlJc w:val="left"/>
      <w:pPr>
        <w:ind w:left="1858" w:hanging="360"/>
        <w:jc w:val="left"/>
      </w:pPr>
      <w:rPr>
        <w:rFonts w:hint="default"/>
        <w:lang w:val="ru-RU" w:eastAsia="en-US" w:bidi="ar-SA"/>
      </w:rPr>
    </w:lvl>
    <w:lvl w:ilvl="1" w:tentative="0">
      <w:start w:val="8"/>
      <w:numFmt w:val="decimal"/>
      <w:lvlText w:val="%1.%2"/>
      <w:lvlJc w:val="left"/>
      <w:pPr>
        <w:ind w:left="1858" w:hanging="360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ru-RU" w:eastAsia="en-US" w:bidi="ar-SA"/>
      </w:rPr>
    </w:lvl>
    <w:lvl w:ilvl="2" w:tentative="0">
      <w:start w:val="1"/>
      <w:numFmt w:val="decimal"/>
      <w:lvlText w:val="%1.%2.%3"/>
      <w:lvlJc w:val="left"/>
      <w:pPr>
        <w:ind w:left="1981" w:hanging="542"/>
        <w:jc w:val="right"/>
      </w:pPr>
      <w:rPr>
        <w:rFonts w:hint="default" w:ascii="Times New Roman" w:hAnsi="Times New Roman" w:eastAsia="Times New Roman" w:cs="Times New Roman"/>
        <w:spacing w:val="-8"/>
        <w:w w:val="99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51" w:hanging="5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37" w:hanging="5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22" w:hanging="5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08" w:hanging="5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94" w:hanging="5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79" w:hanging="542"/>
      </w:pPr>
      <w:rPr>
        <w:rFonts w:hint="default"/>
        <w:lang w:val="ru-RU" w:eastAsia="en-US" w:bidi="ar-SA"/>
      </w:rPr>
    </w:lvl>
  </w:abstractNum>
  <w:abstractNum w:abstractNumId="7">
    <w:nsid w:val="59ADCABA"/>
    <w:multiLevelType w:val="multilevel"/>
    <w:tmpl w:val="59ADCABA"/>
    <w:lvl w:ilvl="0" w:tentative="0">
      <w:start w:val="1"/>
      <w:numFmt w:val="decimal"/>
      <w:lvlText w:val="%1"/>
      <w:lvlJc w:val="left"/>
      <w:pPr>
        <w:ind w:left="419" w:hanging="580"/>
        <w:jc w:val="left"/>
      </w:pPr>
      <w:rPr>
        <w:rFonts w:hint="default"/>
        <w:lang w:val="ru-RU" w:eastAsia="en-US" w:bidi="ar-SA"/>
      </w:rPr>
    </w:lvl>
    <w:lvl w:ilvl="1" w:tentative="0">
      <w:start w:val="3"/>
      <w:numFmt w:val="decimal"/>
      <w:lvlText w:val="%1.%2"/>
      <w:lvlJc w:val="left"/>
      <w:pPr>
        <w:ind w:left="419" w:hanging="580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06" w:hanging="5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49" w:hanging="5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92" w:hanging="5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35" w:hanging="5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78" w:hanging="5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21" w:hanging="5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64" w:hanging="580"/>
      </w:pPr>
      <w:rPr>
        <w:rFonts w:hint="default"/>
        <w:lang w:val="ru-RU" w:eastAsia="en-US" w:bidi="ar-SA"/>
      </w:rPr>
    </w:lvl>
  </w:abstractNum>
  <w:abstractNum w:abstractNumId="8">
    <w:nsid w:val="72183CF9"/>
    <w:multiLevelType w:val="multilevel"/>
    <w:tmpl w:val="72183CF9"/>
    <w:lvl w:ilvl="0" w:tentative="0">
      <w:start w:val="3"/>
      <w:numFmt w:val="decimal"/>
      <w:lvlText w:val="%1"/>
      <w:lvlJc w:val="left"/>
      <w:pPr>
        <w:ind w:left="1862" w:hanging="542"/>
        <w:jc w:val="left"/>
      </w:pPr>
      <w:rPr>
        <w:rFonts w:hint="default"/>
        <w:lang w:val="ru-RU" w:eastAsia="en-US" w:bidi="ar-SA"/>
      </w:rPr>
    </w:lvl>
    <w:lvl w:ilvl="1" w:tentative="0">
      <w:start w:val="10"/>
      <w:numFmt w:val="decimal"/>
      <w:lvlText w:val="%1.%2."/>
      <w:lvlJc w:val="left"/>
      <w:pPr>
        <w:ind w:left="1862" w:hanging="54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2" w:tentative="0">
      <w:start w:val="1"/>
      <w:numFmt w:val="decimal"/>
      <w:lvlText w:val="%1.%2.%3"/>
      <w:lvlJc w:val="left"/>
      <w:pPr>
        <w:ind w:left="419" w:hanging="748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58" w:hanging="7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57" w:hanging="7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56" w:hanging="7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55" w:hanging="7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54" w:hanging="7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53" w:hanging="7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01A49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3014" w:hanging="36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6">
    <w:name w:val="Title"/>
    <w:basedOn w:val="1"/>
    <w:qFormat/>
    <w:uiPriority w:val="1"/>
    <w:pPr>
      <w:spacing w:before="108"/>
      <w:ind w:left="132"/>
    </w:pPr>
    <w:rPr>
      <w:rFonts w:ascii="Trebuchet MS" w:hAnsi="Trebuchet MS" w:eastAsia="Trebuchet MS" w:cs="Trebuchet MS"/>
      <w:sz w:val="73"/>
      <w:szCs w:val="73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419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TotalTime>6</TotalTime>
  <ScaleCrop>false</ScaleCrop>
  <LinksUpToDate>false</LinksUpToDate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2024-12-10T13:01:00Z</dcterms:created>
  <dc:creator>user</dc:creator>
  <cp:lastModifiedBy>Наталья Гулякин�</cp:lastModifiedBy>
  <dcterms:modified xsi:type="dcterms:W3CDTF">2024-12-10T13:07:52Z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2024-12-10T00:00:00Z</vt:filetime>
  </property>
  <property fmtid="{D5CDD505-2E9C-101B-9397-08002B2CF9AE}" pid="5" name="KSOProductBuildVer">
    <vt:lpwstr>1049-12.2.0.19307</vt:lpwstr>
  </property>
  <property fmtid="{D5CDD505-2E9C-101B-9397-08002B2CF9AE}" pid="6" name="ICV">
    <vt:lpwstr>AB3DBF8917F349BDB0DD3B5EE623F576_13</vt:lpwstr>
  </property>
</Properties>
</file>