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E2F0">
      <w:pPr>
        <w:spacing w:before="61" w:line="278" w:lineRule="auto"/>
        <w:ind w:left="3666" w:right="0" w:hanging="2432"/>
        <w:jc w:val="left"/>
        <w:rPr>
          <w:sz w:val="22"/>
        </w:rPr>
      </w:pPr>
      <w:r>
        <w:rPr>
          <w:sz w:val="22"/>
        </w:rPr>
        <w:t>МУНИЦИПАЛЬНОЕ</w:t>
      </w:r>
      <w:r>
        <w:rPr>
          <w:spacing w:val="-7"/>
          <w:sz w:val="22"/>
        </w:rPr>
        <w:t xml:space="preserve"> </w:t>
      </w:r>
      <w:r>
        <w:rPr>
          <w:sz w:val="22"/>
        </w:rPr>
        <w:t>КАЗЕННОЕ</w:t>
      </w:r>
      <w:r>
        <w:rPr>
          <w:spacing w:val="48"/>
          <w:sz w:val="22"/>
        </w:rPr>
        <w:t xml:space="preserve"> </w:t>
      </w:r>
      <w:r>
        <w:rPr>
          <w:sz w:val="22"/>
        </w:rPr>
        <w:t>ДОШКОЛЬНОЕ</w:t>
      </w:r>
      <w:r>
        <w:rPr>
          <w:spacing w:val="48"/>
          <w:sz w:val="22"/>
        </w:rPr>
        <w:t xml:space="preserve"> </w:t>
      </w:r>
      <w:r>
        <w:rPr>
          <w:sz w:val="22"/>
        </w:rPr>
        <w:t>ОБРАЗОВАТЕЛЬНОЕ</w:t>
      </w:r>
      <w:r>
        <w:rPr>
          <w:spacing w:val="47"/>
          <w:sz w:val="22"/>
        </w:rPr>
        <w:t xml:space="preserve"> </w:t>
      </w:r>
      <w:r>
        <w:rPr>
          <w:sz w:val="22"/>
        </w:rPr>
        <w:t>УЧРЕЖДЕНИЕ</w:t>
      </w:r>
      <w:r>
        <w:rPr>
          <w:spacing w:val="-52"/>
          <w:sz w:val="22"/>
        </w:rPr>
        <w:t xml:space="preserve"> </w:t>
      </w:r>
      <w:r>
        <w:rPr>
          <w:sz w:val="22"/>
        </w:rPr>
        <w:t>ДЕТСКИЙ САД</w:t>
      </w:r>
      <w:r>
        <w:rPr>
          <w:spacing w:val="3"/>
          <w:sz w:val="22"/>
        </w:rPr>
        <w:t xml:space="preserve"> </w:t>
      </w:r>
      <w:r>
        <w:rPr>
          <w:sz w:val="22"/>
        </w:rPr>
        <w:t>№15 (МКДОУ</w:t>
      </w:r>
      <w:r>
        <w:rPr>
          <w:spacing w:val="3"/>
          <w:sz w:val="22"/>
        </w:rPr>
        <w:t xml:space="preserve"> </w:t>
      </w:r>
      <w:r>
        <w:rPr>
          <w:sz w:val="22"/>
        </w:rPr>
        <w:t>д/с</w:t>
      </w:r>
      <w:r>
        <w:rPr>
          <w:spacing w:val="-6"/>
          <w:sz w:val="22"/>
        </w:rPr>
        <w:t xml:space="preserve"> </w:t>
      </w:r>
      <w:r>
        <w:rPr>
          <w:sz w:val="22"/>
        </w:rPr>
        <w:t>№15)</w:t>
      </w:r>
    </w:p>
    <w:p w14:paraId="356CB4F4">
      <w:pPr>
        <w:spacing w:after="0" w:line="278" w:lineRule="auto"/>
        <w:jc w:val="left"/>
        <w:rPr>
          <w:sz w:val="22"/>
        </w:rPr>
        <w:sectPr>
          <w:type w:val="continuous"/>
          <w:pgSz w:w="11920" w:h="16840"/>
          <w:pgMar w:top="1060" w:right="380" w:bottom="280" w:left="760" w:header="720" w:footer="720" w:gutter="0"/>
          <w:cols w:space="720" w:num="1"/>
        </w:sectPr>
      </w:pPr>
    </w:p>
    <w:p w14:paraId="639E1FDD">
      <w:pPr>
        <w:spacing w:before="95" w:line="240" w:lineRule="auto"/>
        <w:ind w:left="1302" w:right="27" w:firstLine="0"/>
        <w:jc w:val="left"/>
        <w:rPr>
          <w:sz w:val="24"/>
        </w:rPr>
      </w:pPr>
      <w:r>
        <w:rPr>
          <w:sz w:val="24"/>
        </w:rPr>
        <w:t>301632, Россия, Тульская 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Узловский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>
        <w:rPr>
          <w:sz w:val="24"/>
        </w:rPr>
        <w:t>посёлок</w:t>
      </w:r>
      <w:r>
        <w:rPr>
          <w:spacing w:val="-7"/>
          <w:sz w:val="24"/>
        </w:rPr>
        <w:t xml:space="preserve"> </w:t>
      </w:r>
      <w:r>
        <w:rPr>
          <w:sz w:val="24"/>
        </w:rPr>
        <w:t>Дубовка,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улица</w:t>
      </w:r>
      <w:r>
        <w:rPr>
          <w:spacing w:val="2"/>
          <w:sz w:val="24"/>
        </w:rPr>
        <w:t xml:space="preserve"> </w:t>
      </w:r>
      <w:r>
        <w:rPr>
          <w:sz w:val="24"/>
        </w:rPr>
        <w:t>Пионерская,</w:t>
      </w:r>
      <w:r>
        <w:rPr>
          <w:spacing w:val="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</w:p>
    <w:p w14:paraId="359D89B4">
      <w:pPr>
        <w:spacing w:before="95" w:line="275" w:lineRule="exact"/>
        <w:ind w:left="1643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Телефон:</w:t>
      </w:r>
      <w:r>
        <w:rPr>
          <w:spacing w:val="-6"/>
          <w:sz w:val="24"/>
        </w:rPr>
        <w:t xml:space="preserve"> </w:t>
      </w:r>
      <w:r>
        <w:rPr>
          <w:sz w:val="24"/>
        </w:rPr>
        <w:t>8(48731)</w:t>
      </w:r>
      <w:r>
        <w:rPr>
          <w:spacing w:val="-1"/>
          <w:sz w:val="24"/>
        </w:rPr>
        <w:t xml:space="preserve"> </w:t>
      </w:r>
      <w:r>
        <w:rPr>
          <w:sz w:val="24"/>
        </w:rPr>
        <w:t>7-19-89</w:t>
      </w:r>
    </w:p>
    <w:p w14:paraId="34721FB6">
      <w:pPr>
        <w:spacing w:before="0" w:line="242" w:lineRule="auto"/>
        <w:ind w:left="1302" w:right="268" w:firstLine="297"/>
        <w:jc w:val="left"/>
        <w:rPr>
          <w:sz w:val="24"/>
        </w:rPr>
      </w:pPr>
      <w:r>
        <w:rPr>
          <w:sz w:val="24"/>
        </w:rPr>
        <w:t>Адрес электронной почты: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"mailto:mkdouds15.uzl@tularegion.org" \h </w:instrText>
      </w:r>
      <w:r>
        <w:fldChar w:fldCharType="separate"/>
      </w:r>
      <w:r>
        <w:rPr>
          <w:sz w:val="24"/>
          <w:u w:val="single"/>
        </w:rPr>
        <w:t>mkdouds15.uzl@tularegion.org</w:t>
      </w:r>
      <w:r>
        <w:rPr>
          <w:sz w:val="24"/>
          <w:u w:val="single"/>
        </w:rPr>
        <w:fldChar w:fldCharType="end"/>
      </w:r>
    </w:p>
    <w:p w14:paraId="77F132EF">
      <w:pPr>
        <w:spacing w:after="0" w:line="242" w:lineRule="auto"/>
        <w:jc w:val="left"/>
        <w:rPr>
          <w:sz w:val="24"/>
        </w:rPr>
        <w:sectPr>
          <w:type w:val="continuous"/>
          <w:pgSz w:w="11920" w:h="16840"/>
          <w:pgMar w:top="1060" w:right="380" w:bottom="280" w:left="760" w:header="720" w:footer="720" w:gutter="0"/>
          <w:cols w:equalWidth="0" w:num="2">
            <w:col w:w="5015" w:space="1127"/>
            <w:col w:w="4638"/>
          </w:cols>
        </w:sectPr>
      </w:pPr>
    </w:p>
    <w:p w14:paraId="5ABBB80F">
      <w:pPr>
        <w:pStyle w:val="6"/>
        <w:spacing w:before="2"/>
        <w:jc w:val="left"/>
        <w:rPr>
          <w:sz w:val="18"/>
        </w:rPr>
      </w:pPr>
    </w:p>
    <w:p w14:paraId="3A6C23D7">
      <w:pPr>
        <w:spacing w:after="0"/>
        <w:jc w:val="left"/>
        <w:rPr>
          <w:sz w:val="18"/>
        </w:rPr>
        <w:sectPr>
          <w:type w:val="continuous"/>
          <w:pgSz w:w="11920" w:h="16840"/>
          <w:pgMar w:top="1060" w:right="380" w:bottom="280" w:left="760" w:header="720" w:footer="720" w:gutter="0"/>
          <w:cols w:space="720" w:num="1"/>
        </w:sectPr>
      </w:pPr>
    </w:p>
    <w:p w14:paraId="0ECB50EA">
      <w:pPr>
        <w:spacing w:before="90"/>
        <w:ind w:left="943" w:right="0" w:firstLine="0"/>
        <w:jc w:val="left"/>
        <w:rPr>
          <w:sz w:val="24"/>
        </w:rPr>
      </w:pPr>
      <w:r>
        <w:rPr>
          <w:sz w:val="24"/>
        </w:rPr>
        <w:t>ПРИНЯТО</w:t>
      </w:r>
    </w:p>
    <w:p w14:paraId="26B7E38C">
      <w:pPr>
        <w:spacing w:before="2" w:line="240" w:lineRule="auto"/>
        <w:ind w:left="943" w:right="591" w:firstLine="0"/>
        <w:jc w:val="left"/>
        <w:rPr>
          <w:sz w:val="24"/>
        </w:rPr>
      </w:pPr>
      <w:r>
        <w:rPr>
          <w:sz w:val="24"/>
        </w:rPr>
        <w:t>На заседании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</w:p>
    <w:p w14:paraId="515D22CD">
      <w:pPr>
        <w:spacing w:before="0" w:line="273" w:lineRule="exact"/>
        <w:ind w:left="943" w:right="0" w:firstLine="0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 6</w:t>
      </w:r>
    </w:p>
    <w:p w14:paraId="4F141813">
      <w:pPr>
        <w:spacing w:before="2"/>
        <w:ind w:left="943" w:right="0" w:firstLine="0"/>
        <w:jc w:val="left"/>
        <w:rPr>
          <w:sz w:val="24"/>
        </w:rPr>
      </w:pPr>
      <w:r>
        <w:rPr>
          <w:sz w:val="24"/>
        </w:rPr>
        <w:t>«20»</w:t>
      </w:r>
      <w:r>
        <w:rPr>
          <w:spacing w:val="-1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7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14:paraId="3E3F7858">
      <w:pPr>
        <w:spacing w:before="90"/>
        <w:ind w:left="282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СОГЛАСОВАНО</w:t>
      </w:r>
    </w:p>
    <w:p w14:paraId="058FD9A5">
      <w:pPr>
        <w:spacing w:before="5" w:line="237" w:lineRule="auto"/>
        <w:ind w:left="282" w:right="421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№3</w:t>
      </w:r>
    </w:p>
    <w:p w14:paraId="18D49366">
      <w:pPr>
        <w:spacing w:before="2"/>
        <w:ind w:left="282" w:right="0" w:firstLine="0"/>
        <w:jc w:val="left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«20»августа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14:paraId="05158D13">
      <w:pPr>
        <w:spacing w:before="90"/>
        <w:ind w:left="542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УТВЕРЖДЕНО</w:t>
      </w:r>
    </w:p>
    <w:p w14:paraId="05F915F3">
      <w:pPr>
        <w:spacing w:before="2" w:line="275" w:lineRule="exact"/>
        <w:ind w:left="542" w:right="0" w:firstLine="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№21</w:t>
      </w:r>
      <w:r>
        <w:rPr>
          <w:spacing w:val="-6"/>
          <w:sz w:val="24"/>
        </w:rPr>
        <w:t xml:space="preserve"> </w:t>
      </w:r>
      <w:r>
        <w:rPr>
          <w:sz w:val="24"/>
        </w:rPr>
        <w:t>-д</w:t>
      </w:r>
    </w:p>
    <w:p w14:paraId="47AE47BC">
      <w:pPr>
        <w:spacing w:before="0" w:line="242" w:lineRule="auto"/>
        <w:ind w:left="542" w:right="137" w:firstLine="0"/>
        <w:jc w:val="left"/>
        <w:rPr>
          <w:sz w:val="24"/>
        </w:rPr>
      </w:pPr>
      <w:r>
        <w:rPr>
          <w:sz w:val="24"/>
        </w:rPr>
        <w:t>от «20» августа 2024 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МКДОУ</w:t>
      </w:r>
      <w:r>
        <w:rPr>
          <w:spacing w:val="-5"/>
          <w:sz w:val="24"/>
        </w:rPr>
        <w:t xml:space="preserve"> </w:t>
      </w:r>
      <w:r>
        <w:rPr>
          <w:sz w:val="24"/>
        </w:rPr>
        <w:t>д/с</w:t>
      </w:r>
      <w:r>
        <w:rPr>
          <w:spacing w:val="-5"/>
          <w:sz w:val="24"/>
        </w:rPr>
        <w:t xml:space="preserve"> </w:t>
      </w:r>
      <w:r>
        <w:rPr>
          <w:sz w:val="24"/>
        </w:rPr>
        <w:t>№15</w:t>
      </w:r>
    </w:p>
    <w:p w14:paraId="1B44F4B6">
      <w:pPr>
        <w:tabs>
          <w:tab w:val="left" w:pos="2153"/>
        </w:tabs>
        <w:spacing w:before="0" w:line="270" w:lineRule="exact"/>
        <w:ind w:left="542" w:right="0" w:firstLine="0"/>
        <w:jc w:val="left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Ю.С.</w:t>
      </w:r>
      <w:r>
        <w:rPr>
          <w:spacing w:val="-5"/>
          <w:sz w:val="24"/>
        </w:rPr>
        <w:t xml:space="preserve"> </w:t>
      </w:r>
      <w:r>
        <w:rPr>
          <w:sz w:val="24"/>
        </w:rPr>
        <w:t>Евдокимова</w:t>
      </w:r>
    </w:p>
    <w:p w14:paraId="0CFDD5A8">
      <w:pPr>
        <w:spacing w:after="0" w:line="270" w:lineRule="exact"/>
        <w:jc w:val="left"/>
        <w:rPr>
          <w:sz w:val="24"/>
        </w:rPr>
        <w:sectPr>
          <w:type w:val="continuous"/>
          <w:pgSz w:w="11920" w:h="16840"/>
          <w:pgMar w:top="1060" w:right="380" w:bottom="280" w:left="760" w:header="720" w:footer="720" w:gutter="0"/>
          <w:cols w:equalWidth="0" w:num="3">
            <w:col w:w="3282" w:space="40"/>
            <w:col w:w="2847" w:space="39"/>
            <w:col w:w="4572"/>
          </w:cols>
        </w:sectPr>
      </w:pPr>
    </w:p>
    <w:p w14:paraId="6F90B589">
      <w:pPr>
        <w:pStyle w:val="6"/>
        <w:jc w:val="left"/>
        <w:rPr>
          <w:sz w:val="20"/>
        </w:rPr>
      </w:pPr>
    </w:p>
    <w:p w14:paraId="3B750AF8">
      <w:pPr>
        <w:pStyle w:val="6"/>
        <w:jc w:val="left"/>
        <w:rPr>
          <w:sz w:val="20"/>
        </w:rPr>
      </w:pPr>
    </w:p>
    <w:p w14:paraId="2281C27D">
      <w:pPr>
        <w:pStyle w:val="6"/>
        <w:jc w:val="left"/>
        <w:rPr>
          <w:sz w:val="20"/>
        </w:rPr>
      </w:pPr>
    </w:p>
    <w:p w14:paraId="4E297A2C">
      <w:pPr>
        <w:pStyle w:val="6"/>
        <w:jc w:val="left"/>
        <w:rPr>
          <w:sz w:val="20"/>
        </w:rPr>
      </w:pPr>
    </w:p>
    <w:p w14:paraId="4291F7A1">
      <w:pPr>
        <w:pStyle w:val="6"/>
        <w:jc w:val="left"/>
        <w:rPr>
          <w:sz w:val="20"/>
        </w:rPr>
      </w:pPr>
    </w:p>
    <w:p w14:paraId="26EA2FCC">
      <w:pPr>
        <w:pStyle w:val="6"/>
        <w:jc w:val="left"/>
        <w:rPr>
          <w:sz w:val="20"/>
        </w:rPr>
      </w:pPr>
    </w:p>
    <w:p w14:paraId="70BB4D55">
      <w:pPr>
        <w:pStyle w:val="6"/>
        <w:jc w:val="left"/>
        <w:rPr>
          <w:sz w:val="20"/>
        </w:rPr>
      </w:pPr>
    </w:p>
    <w:p w14:paraId="4407D8EC">
      <w:pPr>
        <w:pStyle w:val="6"/>
        <w:jc w:val="left"/>
        <w:rPr>
          <w:sz w:val="20"/>
        </w:rPr>
      </w:pPr>
    </w:p>
    <w:p w14:paraId="63007A70">
      <w:pPr>
        <w:pStyle w:val="6"/>
        <w:spacing w:before="6"/>
        <w:jc w:val="left"/>
        <w:rPr>
          <w:sz w:val="23"/>
        </w:rPr>
      </w:pPr>
    </w:p>
    <w:p w14:paraId="5697D11E">
      <w:pPr>
        <w:spacing w:before="86" w:line="582" w:lineRule="exact"/>
        <w:ind w:left="1935" w:right="0" w:firstLine="0"/>
        <w:jc w:val="left"/>
        <w:rPr>
          <w:b/>
          <w:sz w:val="51"/>
        </w:rPr>
      </w:pPr>
      <w:r>
        <w:rPr>
          <w:b/>
          <w:sz w:val="51"/>
        </w:rPr>
        <w:t>Режим</w:t>
      </w:r>
      <w:r>
        <w:rPr>
          <w:b/>
          <w:spacing w:val="32"/>
          <w:sz w:val="51"/>
        </w:rPr>
        <w:t xml:space="preserve"> </w:t>
      </w:r>
      <w:r>
        <w:rPr>
          <w:b/>
          <w:sz w:val="51"/>
        </w:rPr>
        <w:t>занятий</w:t>
      </w:r>
      <w:r>
        <w:rPr>
          <w:b/>
          <w:spacing w:val="33"/>
          <w:sz w:val="51"/>
        </w:rPr>
        <w:t xml:space="preserve"> </w:t>
      </w:r>
      <w:r>
        <w:rPr>
          <w:b/>
          <w:sz w:val="51"/>
        </w:rPr>
        <w:t>воспитанников</w:t>
      </w:r>
    </w:p>
    <w:p w14:paraId="6CEE5D92">
      <w:pPr>
        <w:spacing w:before="0" w:line="273" w:lineRule="auto"/>
        <w:ind w:left="804" w:right="0" w:firstLine="949"/>
        <w:jc w:val="left"/>
        <w:rPr>
          <w:sz w:val="44"/>
        </w:rPr>
      </w:pPr>
      <w:r>
        <w:rPr>
          <w:sz w:val="44"/>
        </w:rPr>
        <w:t>муниципального казённого дошкольного</w:t>
      </w:r>
      <w:r>
        <w:rPr>
          <w:spacing w:val="1"/>
          <w:sz w:val="44"/>
        </w:rPr>
        <w:t xml:space="preserve"> </w:t>
      </w:r>
      <w:r>
        <w:rPr>
          <w:sz w:val="44"/>
        </w:rPr>
        <w:t>образовательного</w:t>
      </w:r>
      <w:r>
        <w:rPr>
          <w:spacing w:val="-4"/>
          <w:sz w:val="44"/>
        </w:rPr>
        <w:t xml:space="preserve"> </w:t>
      </w:r>
      <w:r>
        <w:rPr>
          <w:sz w:val="44"/>
        </w:rPr>
        <w:t>учреждения</w:t>
      </w:r>
      <w:r>
        <w:rPr>
          <w:spacing w:val="-4"/>
          <w:sz w:val="44"/>
        </w:rPr>
        <w:t xml:space="preserve"> </w:t>
      </w:r>
      <w:r>
        <w:rPr>
          <w:sz w:val="44"/>
        </w:rPr>
        <w:t>детский</w:t>
      </w:r>
      <w:r>
        <w:rPr>
          <w:spacing w:val="-4"/>
          <w:sz w:val="44"/>
        </w:rPr>
        <w:t xml:space="preserve"> </w:t>
      </w:r>
      <w:r>
        <w:rPr>
          <w:sz w:val="44"/>
        </w:rPr>
        <w:t>сад</w:t>
      </w:r>
      <w:r>
        <w:rPr>
          <w:spacing w:val="96"/>
          <w:sz w:val="44"/>
        </w:rPr>
        <w:t xml:space="preserve"> </w:t>
      </w:r>
      <w:r>
        <w:rPr>
          <w:sz w:val="44"/>
        </w:rPr>
        <w:t>№</w:t>
      </w:r>
      <w:r>
        <w:rPr>
          <w:spacing w:val="-3"/>
          <w:sz w:val="44"/>
        </w:rPr>
        <w:t xml:space="preserve"> </w:t>
      </w:r>
      <w:r>
        <w:rPr>
          <w:sz w:val="44"/>
        </w:rPr>
        <w:t>15</w:t>
      </w:r>
    </w:p>
    <w:p w14:paraId="64C19BD7">
      <w:pPr>
        <w:spacing w:before="199"/>
        <w:ind w:left="3101" w:right="0" w:firstLine="0"/>
        <w:jc w:val="left"/>
        <w:rPr>
          <w:sz w:val="44"/>
        </w:rPr>
      </w:pPr>
      <w:r>
        <w:rPr>
          <w:sz w:val="44"/>
        </w:rPr>
        <w:t>на</w:t>
      </w:r>
      <w:r>
        <w:rPr>
          <w:spacing w:val="-5"/>
          <w:sz w:val="44"/>
        </w:rPr>
        <w:t xml:space="preserve"> </w:t>
      </w:r>
      <w:r>
        <w:rPr>
          <w:sz w:val="44"/>
        </w:rPr>
        <w:t>2024-2025</w:t>
      </w:r>
      <w:r>
        <w:rPr>
          <w:spacing w:val="-4"/>
          <w:sz w:val="44"/>
        </w:rPr>
        <w:t xml:space="preserve"> </w:t>
      </w:r>
      <w:r>
        <w:rPr>
          <w:sz w:val="44"/>
        </w:rPr>
        <w:t>учебный</w:t>
      </w:r>
      <w:r>
        <w:rPr>
          <w:spacing w:val="-3"/>
          <w:sz w:val="44"/>
        </w:rPr>
        <w:t xml:space="preserve"> </w:t>
      </w:r>
      <w:r>
        <w:rPr>
          <w:sz w:val="44"/>
        </w:rPr>
        <w:t>год.</w:t>
      </w:r>
    </w:p>
    <w:p w14:paraId="1C5D8417">
      <w:pPr>
        <w:pStyle w:val="6"/>
        <w:jc w:val="left"/>
        <w:rPr>
          <w:sz w:val="20"/>
        </w:rPr>
      </w:pPr>
    </w:p>
    <w:p w14:paraId="58D91473">
      <w:pPr>
        <w:pStyle w:val="6"/>
        <w:jc w:val="left"/>
        <w:rPr>
          <w:sz w:val="20"/>
        </w:rPr>
      </w:pPr>
    </w:p>
    <w:p w14:paraId="225640D2">
      <w:pPr>
        <w:pStyle w:val="6"/>
        <w:jc w:val="left"/>
        <w:rPr>
          <w:sz w:val="20"/>
        </w:rPr>
      </w:pPr>
    </w:p>
    <w:p w14:paraId="712C10DB">
      <w:pPr>
        <w:pStyle w:val="6"/>
        <w:jc w:val="left"/>
        <w:rPr>
          <w:sz w:val="20"/>
        </w:rPr>
      </w:pPr>
    </w:p>
    <w:p w14:paraId="20FB1B83">
      <w:pPr>
        <w:pStyle w:val="6"/>
        <w:jc w:val="left"/>
        <w:rPr>
          <w:sz w:val="20"/>
        </w:rPr>
      </w:pPr>
    </w:p>
    <w:p w14:paraId="7798DDA8">
      <w:pPr>
        <w:pStyle w:val="6"/>
        <w:jc w:val="left"/>
        <w:rPr>
          <w:sz w:val="20"/>
        </w:rPr>
      </w:pPr>
    </w:p>
    <w:p w14:paraId="489BC71A">
      <w:pPr>
        <w:pStyle w:val="6"/>
        <w:spacing w:before="8"/>
        <w:jc w:val="left"/>
        <w:rPr>
          <w:sz w:val="24"/>
        </w:rPr>
      </w:pPr>
    </w:p>
    <w:p w14:paraId="11F5A462">
      <w:pPr>
        <w:spacing w:after="0"/>
        <w:jc w:val="left"/>
        <w:rPr>
          <w:sz w:val="24"/>
        </w:rPr>
        <w:sectPr>
          <w:type w:val="continuous"/>
          <w:pgSz w:w="11920" w:h="16840"/>
          <w:pgMar w:top="1060" w:right="380" w:bottom="280" w:left="760" w:header="720" w:footer="720" w:gutter="0"/>
          <w:cols w:space="720" w:num="1"/>
        </w:sectPr>
      </w:pPr>
    </w:p>
    <w:p w14:paraId="0A48B145">
      <w:pPr>
        <w:pStyle w:val="7"/>
        <w:spacing w:line="254" w:lineRule="auto"/>
      </w:pPr>
      <w:r>
        <w:pict>
          <v:shape id="_x0000_s1026" o:spid="_x0000_s1026" style="position:absolute;left:0pt;margin-left:241.1pt;margin-top:9.8pt;height:145pt;width:146.7pt;mso-position-horizontal-relative:page;z-index:-251657216;mso-width-relative:page;mso-height-relative:page;" fillcolor="#FFD8D8" filled="t" stroked="f" coordorigin="4822,197" coordsize="2934,2900" path="m5351,2497l5246,2557,5155,2617,5077,2677,5011,2737,4956,2797,4912,2837,4878,2897,4852,2937,4835,2997,4825,3037,4822,3057,4841,3097,4879,3097,4880,3057,4894,3017,4919,2957,4955,2897,5001,2837,5056,2777,5119,2697,5190,2637,5268,2557,5351,2497xm6189,197l6077,197,6027,217,5997,277,5982,357,5976,437,5975,497,5978,557,5984,637,5993,717,6005,797,6020,857,6037,957,6056,1037,6077,1117,6075,1137,6068,1157,6057,1197,6043,1237,6024,1297,6002,1357,5977,1417,5949,1497,5918,1557,5884,1637,5848,1737,5809,1817,5768,1897,5726,1997,5682,2077,5636,2177,5589,2257,5541,2337,5492,2437,5443,2517,5343,2677,5293,2737,5244,2817,5195,2877,5146,2937,5098,2977,5051,3017,5006,3057,4962,3077,4919,3097,5057,3097,5094,3077,5136,3057,5181,3017,5228,2957,5278,2897,5331,2837,5387,2757,5445,2677,5507,2597,5571,2477,5638,2377,5705,2357,5638,2357,5702,2257,5761,2137,5813,2037,5861,1957,5904,1857,5942,1777,5975,1717,6005,1637,6031,1577,6054,1517,6074,1457,6091,1417,6106,1357,6119,1317,6131,1277,6234,1277,6226,1257,6196,1177,6170,1097,6183,1017,6191,957,6131,957,6107,857,6087,777,6073,697,6063,617,6058,537,6056,457,6057,417,6064,337,6082,257,6119,217,6205,217,6189,197xm7712,2357l7654,2357,7631,2377,7615,2397,7610,2437,7615,2457,7631,2477,7654,2497,7712,2497,7735,2477,7654,2477,7654,2471,7642,2457,7629,2457,7625,2437,7629,2397,7642,2397,7654,2382,7654,2377,7735,2377,7712,2357xm7654,2471l7654,2477,7660,2477,7654,2471xm7694,2377l7660,2377,7654,2382,7654,2471,7660,2477,7669,2477,7669,2437,7696,2437,7714,2417,7669,2417,7669,2397,7704,2397,7694,2377xm7711,2437l7693,2437,7699,2477,7705,2477,7713,2468,7711,2457,7711,2437xm7713,2468l7705,2477,7714,2477,7713,2468xm7735,2377l7705,2377,7723,2397,7734,2397,7738,2437,7734,2457,7723,2457,7713,2468,7714,2477,7735,2477,7751,2457,7756,2437,7751,2397,7735,2377xm7711,2397l7696,2397,7696,2417,7714,2417,7711,2397xm7660,2377l7654,2377,7654,2382,7660,2377xm7030,2097l6435,2097,6275,2137,6195,2177,5953,2237,5873,2277,5794,2297,5715,2337,5638,2357,5705,2357,5774,2337,5845,2297,5918,2277,5992,2277,6381,2177,6461,2177,6619,2137,6698,2137,6776,2117,7074,2117,7030,2097xm7074,2117l6854,2117,7115,2237,7285,2277,7365,2297,7440,2317,7509,2337,7571,2337,7632,2317,7679,2317,7710,2297,7718,2277,7515,2277,7445,2257,7369,2237,7288,2197,7204,2177,7074,2117xm7726,2257l7708,2277,7718,2277,7726,2257xm6234,1277l6131,1277,6179,1397,6228,1497,6279,1577,6382,1737,6434,1797,6485,1837,6534,1897,6581,1937,6627,1977,6669,1997,6708,2017,6743,2037,6514,2097,7509,2097,7584,2117,7648,2137,7697,2157,7728,2197,7738,2237,7745,2217,7750,2197,7754,2197,7756,2177,7747,2137,7720,2097,7676,2077,7617,2037,7545,2017,6899,2017,6761,1937,6694,1897,6630,1857,6573,1797,6520,1737,6469,1677,6421,1617,6376,1557,6334,1477,6295,1417,6259,1337,6234,1277xm7363,1997l7177,1997,7090,2017,7460,2017,7363,1997xm6220,437l6210,497,6198,557,6186,637,6171,737,6153,837,6131,957,6191,957,6194,937,6202,857,6207,757,6211,677,6215,597,6217,517,6220,437xm6205,217l6119,217,6151,237,6182,257,6207,317,6220,377,6232,297,6221,237,6205,21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w w:val="95"/>
        </w:rPr>
        <w:t>Евдокимова</w:t>
      </w:r>
      <w:r>
        <w:rPr>
          <w:spacing w:val="-224"/>
          <w:w w:val="95"/>
        </w:rPr>
        <w:t xml:space="preserve"> </w:t>
      </w:r>
      <w:r>
        <w:t>Юлия</w:t>
      </w:r>
      <w:r>
        <w:rPr>
          <w:spacing w:val="1"/>
        </w:rPr>
        <w:t xml:space="preserve"> </w:t>
      </w:r>
      <w:r>
        <w:t>Сергеевна</w:t>
      </w:r>
    </w:p>
    <w:p w14:paraId="59832669">
      <w:pPr>
        <w:pStyle w:val="2"/>
        <w:spacing w:before="137" w:line="259" w:lineRule="auto"/>
        <w:ind w:right="366"/>
      </w:pPr>
      <w:r>
        <w:br w:type="column"/>
      </w:r>
      <w:r>
        <w:rPr>
          <w:w w:val="95"/>
        </w:rPr>
        <w:t>Подписано цифровой</w:t>
      </w:r>
      <w:r>
        <w:rPr>
          <w:spacing w:val="1"/>
          <w:w w:val="95"/>
        </w:rPr>
        <w:t xml:space="preserve"> </w:t>
      </w:r>
      <w:r>
        <w:rPr>
          <w:w w:val="95"/>
        </w:rPr>
        <w:t>подписью: Евдокимова</w:t>
      </w:r>
      <w:r>
        <w:rPr>
          <w:spacing w:val="-132"/>
          <w:w w:val="95"/>
        </w:rPr>
        <w:t xml:space="preserve"> </w:t>
      </w:r>
      <w:r>
        <w:rPr>
          <w:w w:val="95"/>
        </w:rPr>
        <w:t>Юлия</w:t>
      </w:r>
      <w:r>
        <w:rPr>
          <w:spacing w:val="-33"/>
          <w:w w:val="95"/>
        </w:rPr>
        <w:t xml:space="preserve"> </w:t>
      </w:r>
      <w:r>
        <w:rPr>
          <w:w w:val="95"/>
        </w:rPr>
        <w:t>Сергеевна</w:t>
      </w:r>
    </w:p>
    <w:p w14:paraId="6E84D39F">
      <w:pPr>
        <w:spacing w:before="0" w:line="543" w:lineRule="exact"/>
        <w:ind w:left="110" w:right="0" w:firstLine="0"/>
        <w:jc w:val="left"/>
        <w:rPr>
          <w:rFonts w:ascii="Trebuchet MS" w:hAnsi="Trebuchet MS"/>
          <w:sz w:val="47"/>
        </w:rPr>
      </w:pPr>
      <w:r>
        <w:rPr>
          <w:rFonts w:ascii="Trebuchet MS" w:hAnsi="Trebuchet MS"/>
          <w:w w:val="90"/>
          <w:sz w:val="47"/>
        </w:rPr>
        <w:t>Дата:</w:t>
      </w:r>
      <w:r>
        <w:rPr>
          <w:rFonts w:ascii="Trebuchet MS" w:hAnsi="Trebuchet MS"/>
          <w:spacing w:val="-14"/>
          <w:w w:val="90"/>
          <w:sz w:val="47"/>
        </w:rPr>
        <w:t xml:space="preserve"> </w:t>
      </w:r>
      <w:r>
        <w:rPr>
          <w:rFonts w:ascii="Trebuchet MS" w:hAnsi="Trebuchet MS"/>
          <w:w w:val="90"/>
          <w:sz w:val="47"/>
        </w:rPr>
        <w:t>2024.08.20</w:t>
      </w:r>
      <w:r>
        <w:rPr>
          <w:rFonts w:ascii="Trebuchet MS" w:hAnsi="Trebuchet MS"/>
          <w:spacing w:val="-14"/>
          <w:w w:val="90"/>
          <w:sz w:val="47"/>
        </w:rPr>
        <w:t xml:space="preserve"> </w:t>
      </w:r>
      <w:r>
        <w:rPr>
          <w:rFonts w:ascii="Trebuchet MS" w:hAnsi="Trebuchet MS"/>
          <w:w w:val="90"/>
          <w:sz w:val="47"/>
        </w:rPr>
        <w:t>11:32:45</w:t>
      </w:r>
    </w:p>
    <w:p w14:paraId="20133D4F">
      <w:pPr>
        <w:pStyle w:val="2"/>
        <w:spacing w:before="43"/>
      </w:pPr>
      <w:r>
        <w:rPr>
          <w:w w:val="105"/>
        </w:rPr>
        <w:t>+03'00'</w:t>
      </w:r>
    </w:p>
    <w:p w14:paraId="525C2772">
      <w:pPr>
        <w:spacing w:after="0"/>
        <w:sectPr>
          <w:type w:val="continuous"/>
          <w:pgSz w:w="11920" w:h="16840"/>
          <w:pgMar w:top="1060" w:right="380" w:bottom="280" w:left="760" w:header="720" w:footer="720" w:gutter="0"/>
          <w:cols w:equalWidth="0" w:num="2">
            <w:col w:w="4358" w:space="1156"/>
            <w:col w:w="5266"/>
          </w:cols>
        </w:sectPr>
      </w:pPr>
    </w:p>
    <w:p w14:paraId="3EAF7746">
      <w:pPr>
        <w:pStyle w:val="6"/>
        <w:jc w:val="left"/>
        <w:rPr>
          <w:rFonts w:ascii="Trebuchet MS"/>
          <w:sz w:val="20"/>
        </w:rPr>
      </w:pPr>
    </w:p>
    <w:p w14:paraId="0FF75BDC">
      <w:pPr>
        <w:pStyle w:val="6"/>
        <w:jc w:val="left"/>
        <w:rPr>
          <w:rFonts w:ascii="Trebuchet MS"/>
          <w:sz w:val="20"/>
        </w:rPr>
      </w:pPr>
    </w:p>
    <w:p w14:paraId="1C350308">
      <w:pPr>
        <w:pStyle w:val="6"/>
        <w:jc w:val="left"/>
        <w:rPr>
          <w:rFonts w:ascii="Trebuchet MS"/>
          <w:sz w:val="20"/>
        </w:rPr>
      </w:pPr>
    </w:p>
    <w:p w14:paraId="16674034">
      <w:pPr>
        <w:pStyle w:val="6"/>
        <w:jc w:val="left"/>
        <w:rPr>
          <w:rFonts w:ascii="Trebuchet MS"/>
          <w:sz w:val="20"/>
        </w:rPr>
      </w:pPr>
    </w:p>
    <w:p w14:paraId="4502CF47">
      <w:pPr>
        <w:pStyle w:val="6"/>
        <w:spacing w:before="7"/>
        <w:jc w:val="left"/>
        <w:rPr>
          <w:rFonts w:ascii="Trebuchet MS"/>
          <w:sz w:val="24"/>
        </w:rPr>
      </w:pPr>
    </w:p>
    <w:p w14:paraId="29FE6FDD">
      <w:pPr>
        <w:pStyle w:val="3"/>
        <w:spacing w:before="86"/>
        <w:ind w:left="4149" w:right="3698" w:firstLine="0"/>
        <w:jc w:val="center"/>
      </w:pPr>
      <w:r>
        <w:t>Узловский</w:t>
      </w:r>
      <w:r>
        <w:rPr>
          <w:spacing w:val="-7"/>
        </w:rPr>
        <w:t xml:space="preserve"> </w:t>
      </w:r>
      <w:r>
        <w:t>район,</w:t>
      </w:r>
      <w:r>
        <w:rPr>
          <w:spacing w:val="-4"/>
        </w:rPr>
        <w:t xml:space="preserve"> </w:t>
      </w:r>
      <w:r>
        <w:t>2024</w:t>
      </w:r>
    </w:p>
    <w:p w14:paraId="13EE63CD">
      <w:pPr>
        <w:spacing w:after="0"/>
        <w:jc w:val="center"/>
        <w:sectPr>
          <w:type w:val="continuous"/>
          <w:pgSz w:w="11920" w:h="16840"/>
          <w:pgMar w:top="1060" w:right="380" w:bottom="280" w:left="760" w:header="720" w:footer="720" w:gutter="0"/>
          <w:cols w:space="720" w:num="1"/>
        </w:sectPr>
      </w:pPr>
    </w:p>
    <w:p w14:paraId="1FA0E728">
      <w:pPr>
        <w:pStyle w:val="9"/>
        <w:numPr>
          <w:ilvl w:val="0"/>
          <w:numId w:val="1"/>
        </w:numPr>
        <w:tabs>
          <w:tab w:val="left" w:pos="4549"/>
        </w:tabs>
        <w:spacing w:before="67" w:after="0" w:line="319" w:lineRule="exact"/>
        <w:ind w:left="4548" w:right="0" w:hanging="28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положения.</w:t>
      </w:r>
    </w:p>
    <w:p w14:paraId="6ACB2EE9">
      <w:pPr>
        <w:pStyle w:val="6"/>
        <w:ind w:left="943" w:right="494" w:firstLine="1470"/>
      </w:pPr>
      <w:r>
        <w:t>1.1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Режим),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муниципального казённого дошкольного образовательного 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№ 15</w:t>
      </w:r>
      <w:r>
        <w:rPr>
          <w:spacing w:val="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Учреждение).</w:t>
      </w:r>
    </w:p>
    <w:p w14:paraId="18FF003D">
      <w:pPr>
        <w:pStyle w:val="9"/>
        <w:numPr>
          <w:ilvl w:val="1"/>
          <w:numId w:val="2"/>
        </w:numPr>
        <w:tabs>
          <w:tab w:val="left" w:pos="3037"/>
        </w:tabs>
        <w:spacing w:before="0" w:after="0" w:line="240" w:lineRule="auto"/>
        <w:ind w:left="3036" w:right="0" w:hanging="55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нормативно-правовой</w:t>
      </w:r>
    </w:p>
    <w:p w14:paraId="2E0D447B">
      <w:pPr>
        <w:pStyle w:val="6"/>
        <w:spacing w:line="320" w:lineRule="exact"/>
        <w:ind w:left="943"/>
        <w:jc w:val="left"/>
      </w:pPr>
      <w:r>
        <w:t>базой:</w:t>
      </w:r>
    </w:p>
    <w:p w14:paraId="02EF58F8">
      <w:pPr>
        <w:pStyle w:val="9"/>
        <w:numPr>
          <w:ilvl w:val="0"/>
          <w:numId w:val="3"/>
        </w:numPr>
        <w:tabs>
          <w:tab w:val="left" w:pos="1649"/>
        </w:tabs>
        <w:spacing w:before="0" w:after="0" w:line="240" w:lineRule="auto"/>
        <w:ind w:left="1662" w:right="496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6CE024D3">
      <w:pPr>
        <w:pStyle w:val="9"/>
        <w:numPr>
          <w:ilvl w:val="0"/>
          <w:numId w:val="3"/>
        </w:numPr>
        <w:tabs>
          <w:tab w:val="left" w:pos="1649"/>
        </w:tabs>
        <w:spacing w:before="0" w:after="0" w:line="240" w:lineRule="auto"/>
        <w:ind w:left="1662" w:right="488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обучающихся".</w:t>
      </w:r>
    </w:p>
    <w:p w14:paraId="1B5B61F1">
      <w:pPr>
        <w:pStyle w:val="9"/>
        <w:numPr>
          <w:ilvl w:val="0"/>
          <w:numId w:val="3"/>
        </w:numPr>
        <w:tabs>
          <w:tab w:val="left" w:pos="1649"/>
        </w:tabs>
        <w:spacing w:before="0" w:after="0" w:line="240" w:lineRule="auto"/>
        <w:ind w:left="1662" w:right="492" w:hanging="36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17.10.2013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1155.</w:t>
      </w:r>
    </w:p>
    <w:p w14:paraId="202E5552">
      <w:pPr>
        <w:pStyle w:val="9"/>
        <w:numPr>
          <w:ilvl w:val="0"/>
          <w:numId w:val="3"/>
        </w:numPr>
        <w:tabs>
          <w:tab w:val="left" w:pos="1649"/>
        </w:tabs>
        <w:spacing w:before="0" w:after="0" w:line="240" w:lineRule="auto"/>
        <w:ind w:left="1662" w:right="494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25.11.2022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образования"</w:t>
      </w:r>
    </w:p>
    <w:p w14:paraId="05C619AA">
      <w:pPr>
        <w:pStyle w:val="9"/>
        <w:numPr>
          <w:ilvl w:val="0"/>
          <w:numId w:val="3"/>
        </w:numPr>
        <w:tabs>
          <w:tab w:val="left" w:pos="1649"/>
        </w:tabs>
        <w:spacing w:before="0" w:after="0" w:line="240" w:lineRule="auto"/>
        <w:ind w:left="1662" w:right="493" w:hanging="36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 правил СП 2.4. 3648-20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молодежи».</w:t>
      </w:r>
    </w:p>
    <w:p w14:paraId="41039559">
      <w:pPr>
        <w:pStyle w:val="9"/>
        <w:numPr>
          <w:ilvl w:val="0"/>
          <w:numId w:val="3"/>
        </w:numPr>
        <w:tabs>
          <w:tab w:val="left" w:pos="1649"/>
        </w:tabs>
        <w:spacing w:before="0" w:after="0" w:line="341" w:lineRule="exact"/>
        <w:ind w:left="1648" w:right="0" w:hanging="347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</w:p>
    <w:p w14:paraId="3466C106">
      <w:pPr>
        <w:pStyle w:val="9"/>
        <w:numPr>
          <w:ilvl w:val="0"/>
          <w:numId w:val="3"/>
        </w:numPr>
        <w:tabs>
          <w:tab w:val="left" w:pos="1719"/>
        </w:tabs>
        <w:spacing w:before="0" w:after="0" w:line="342" w:lineRule="exact"/>
        <w:ind w:left="1718" w:right="0" w:hanging="417"/>
        <w:jc w:val="both"/>
        <w:rPr>
          <w:sz w:val="28"/>
        </w:rPr>
      </w:pPr>
      <w:r>
        <w:rPr>
          <w:sz w:val="28"/>
        </w:rPr>
        <w:t>Лицензия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14:paraId="042FEA59">
      <w:pPr>
        <w:pStyle w:val="9"/>
        <w:numPr>
          <w:ilvl w:val="1"/>
          <w:numId w:val="2"/>
        </w:numPr>
        <w:tabs>
          <w:tab w:val="left" w:pos="3071"/>
        </w:tabs>
        <w:spacing w:before="0" w:after="0" w:line="240" w:lineRule="auto"/>
        <w:ind w:left="943" w:right="496" w:firstLine="140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с 1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14:paraId="0CAFF9F7">
      <w:pPr>
        <w:pStyle w:val="9"/>
        <w:numPr>
          <w:ilvl w:val="1"/>
          <w:numId w:val="2"/>
        </w:numPr>
        <w:tabs>
          <w:tab w:val="left" w:pos="2889"/>
        </w:tabs>
        <w:spacing w:before="0" w:after="0" w:line="240" w:lineRule="auto"/>
        <w:ind w:left="943" w:right="495" w:firstLine="1403"/>
        <w:jc w:val="both"/>
        <w:rPr>
          <w:sz w:val="28"/>
        </w:rPr>
      </w:pPr>
      <w:r>
        <w:rPr>
          <w:sz w:val="28"/>
        </w:rPr>
        <w:t>Режим, изменения и дополнения к нему,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14:paraId="151328E2">
      <w:pPr>
        <w:pStyle w:val="6"/>
        <w:jc w:val="left"/>
        <w:rPr>
          <w:sz w:val="29"/>
        </w:rPr>
      </w:pPr>
    </w:p>
    <w:p w14:paraId="674EBA5D">
      <w:pPr>
        <w:pStyle w:val="3"/>
        <w:numPr>
          <w:ilvl w:val="0"/>
          <w:numId w:val="1"/>
        </w:numPr>
        <w:tabs>
          <w:tab w:val="left" w:pos="4012"/>
        </w:tabs>
        <w:spacing w:before="0" w:after="0" w:line="319" w:lineRule="exact"/>
        <w:ind w:left="4011" w:right="0" w:hanging="283"/>
        <w:jc w:val="both"/>
      </w:pPr>
      <w:r>
        <w:t>Режим</w:t>
      </w:r>
      <w:r>
        <w:rPr>
          <w:spacing w:val="-9"/>
        </w:rPr>
        <w:t xml:space="preserve"> </w:t>
      </w:r>
      <w:r>
        <w:t>функционирования.</w:t>
      </w:r>
    </w:p>
    <w:p w14:paraId="6448072C">
      <w:pPr>
        <w:pStyle w:val="6"/>
        <w:ind w:left="943" w:right="489" w:firstLine="69"/>
      </w:pPr>
      <w:r>
        <w:t>Учреждение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(10,5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пребывания). Режим работы Учреждения - пятидневная рабочая неделя (часы</w:t>
      </w:r>
      <w:r>
        <w:rPr>
          <w:spacing w:val="-67"/>
        </w:rPr>
        <w:t xml:space="preserve"> </w:t>
      </w:r>
      <w:r>
        <w:t>работы – с 7.00 до 17.30). Выходные дни – суббота, воскресенье, 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-9"/>
        </w:rPr>
        <w:t xml:space="preserve"> </w:t>
      </w:r>
      <w:r>
        <w:t>дни,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</w:t>
      </w:r>
    </w:p>
    <w:p w14:paraId="6455CDCC">
      <w:pPr>
        <w:pStyle w:val="6"/>
        <w:spacing w:before="10"/>
        <w:jc w:val="left"/>
        <w:rPr>
          <w:sz w:val="27"/>
        </w:rPr>
      </w:pPr>
    </w:p>
    <w:p w14:paraId="43540DBF">
      <w:pPr>
        <w:pStyle w:val="3"/>
        <w:numPr>
          <w:ilvl w:val="0"/>
          <w:numId w:val="1"/>
        </w:numPr>
        <w:tabs>
          <w:tab w:val="left" w:pos="3849"/>
        </w:tabs>
        <w:spacing w:before="0" w:after="0" w:line="240" w:lineRule="auto"/>
        <w:ind w:left="3848" w:right="0" w:hanging="494"/>
        <w:jc w:val="both"/>
      </w:pPr>
      <w:r>
        <w:t>Режим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воспитанников.</w:t>
      </w:r>
    </w:p>
    <w:p w14:paraId="279FBFEC">
      <w:pPr>
        <w:pStyle w:val="9"/>
        <w:numPr>
          <w:ilvl w:val="1"/>
          <w:numId w:val="4"/>
        </w:numPr>
        <w:tabs>
          <w:tab w:val="left" w:pos="2214"/>
        </w:tabs>
        <w:spacing w:before="43" w:after="0" w:line="240" w:lineRule="auto"/>
        <w:ind w:left="943" w:right="495" w:firstLine="848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14:paraId="491CFADA">
      <w:pPr>
        <w:pStyle w:val="9"/>
        <w:numPr>
          <w:ilvl w:val="1"/>
          <w:numId w:val="4"/>
        </w:numPr>
        <w:tabs>
          <w:tab w:val="left" w:pos="2473"/>
        </w:tabs>
        <w:spacing w:before="0" w:after="0" w:line="240" w:lineRule="auto"/>
        <w:ind w:left="943" w:right="491" w:firstLine="848"/>
        <w:jc w:val="both"/>
        <w:rPr>
          <w:sz w:val="28"/>
        </w:rPr>
      </w:pPr>
      <w:r>
        <w:rPr>
          <w:sz w:val="28"/>
          <w:lang w:val="ru-RU"/>
        </w:rPr>
        <w:t>Занятия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провод</w:t>
      </w:r>
      <w:r>
        <w:rPr>
          <w:sz w:val="28"/>
          <w:lang w:val="ru-RU"/>
        </w:rPr>
        <w:t>я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Постановлением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врача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28.09.2020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28</w:t>
      </w:r>
      <w:r>
        <w:rPr>
          <w:spacing w:val="28"/>
          <w:sz w:val="28"/>
        </w:rPr>
        <w:t xml:space="preserve"> </w:t>
      </w:r>
      <w:r>
        <w:rPr>
          <w:sz w:val="28"/>
        </w:rPr>
        <w:t>«Об</w:t>
      </w:r>
    </w:p>
    <w:p w14:paraId="623B841D">
      <w:pPr>
        <w:spacing w:after="0" w:line="240" w:lineRule="auto"/>
        <w:jc w:val="both"/>
        <w:rPr>
          <w:sz w:val="28"/>
        </w:rPr>
        <w:sectPr>
          <w:pgSz w:w="11920" w:h="16840"/>
          <w:pgMar w:top="1060" w:right="380" w:bottom="280" w:left="760" w:header="720" w:footer="720" w:gutter="0"/>
          <w:cols w:space="720" w:num="1"/>
        </w:sectPr>
      </w:pPr>
    </w:p>
    <w:p w14:paraId="040C7938">
      <w:pPr>
        <w:pStyle w:val="6"/>
        <w:spacing w:before="63"/>
        <w:ind w:left="943" w:right="492"/>
      </w:pP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расписанием</w:t>
      </w:r>
      <w:r>
        <w:rPr>
          <w:spacing w:val="-5"/>
        </w:rPr>
        <w:t xml:space="preserve"> </w:t>
      </w:r>
      <w:r>
        <w:rPr>
          <w:lang w:val="ru-RU"/>
        </w:rPr>
        <w:t>занятий</w:t>
      </w:r>
      <w:r>
        <w:t>, утверждённым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заведующего</w:t>
      </w:r>
      <w:r>
        <w:rPr>
          <w:spacing w:val="65"/>
        </w:rPr>
        <w:t xml:space="preserve"> </w:t>
      </w:r>
      <w:r>
        <w:t>Учреждением.</w:t>
      </w:r>
    </w:p>
    <w:p w14:paraId="694F2AE9">
      <w:pPr>
        <w:pStyle w:val="9"/>
        <w:numPr>
          <w:ilvl w:val="1"/>
          <w:numId w:val="4"/>
        </w:numPr>
        <w:tabs>
          <w:tab w:val="left" w:pos="2324"/>
        </w:tabs>
        <w:spacing w:before="121" w:after="0" w:line="240" w:lineRule="auto"/>
        <w:ind w:left="943" w:right="492" w:firstLine="848"/>
        <w:jc w:val="both"/>
        <w:rPr>
          <w:sz w:val="28"/>
        </w:rPr>
      </w:pPr>
      <w:r>
        <w:rPr>
          <w:sz w:val="28"/>
        </w:rPr>
        <w:t>Учреждение устанавливает максимальный объем нагрузки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  <w:lang w:val="ru-RU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14:paraId="569C6F9D">
      <w:pPr>
        <w:pStyle w:val="9"/>
        <w:numPr>
          <w:ilvl w:val="1"/>
          <w:numId w:val="4"/>
        </w:numPr>
        <w:tabs>
          <w:tab w:val="left" w:pos="2347"/>
        </w:tabs>
        <w:spacing w:before="0" w:after="7" w:line="319" w:lineRule="exact"/>
        <w:ind w:left="2346" w:right="0" w:hanging="486"/>
        <w:jc w:val="both"/>
        <w:rPr>
          <w:sz w:val="28"/>
        </w:rPr>
      </w:pPr>
      <w:r>
        <w:rPr>
          <w:spacing w:val="-1"/>
          <w:sz w:val="28"/>
        </w:rPr>
        <w:t>Регламентирование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</w:p>
    <w:tbl>
      <w:tblPr>
        <w:tblStyle w:val="5"/>
        <w:tblW w:w="0" w:type="auto"/>
        <w:tblInd w:w="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276"/>
        <w:gridCol w:w="1439"/>
        <w:gridCol w:w="1439"/>
        <w:gridCol w:w="1319"/>
        <w:gridCol w:w="1468"/>
      </w:tblGrid>
      <w:tr w14:paraId="6D2E1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834" w:type="dxa"/>
          </w:tcPr>
          <w:p w14:paraId="7EBE4A41">
            <w:pPr>
              <w:pStyle w:val="10"/>
              <w:spacing w:line="314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6941" w:type="dxa"/>
            <w:gridSpan w:val="5"/>
          </w:tcPr>
          <w:p w14:paraId="34FCBD59">
            <w:pPr>
              <w:pStyle w:val="10"/>
              <w:spacing w:line="314" w:lineRule="exact"/>
              <w:ind w:left="2938" w:right="29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</w:t>
            </w:r>
          </w:p>
        </w:tc>
      </w:tr>
      <w:tr w14:paraId="597F9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2834" w:type="dxa"/>
          </w:tcPr>
          <w:p w14:paraId="78EEC5C5">
            <w:pPr>
              <w:pStyle w:val="10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276" w:type="dxa"/>
          </w:tcPr>
          <w:p w14:paraId="4C6C9CC7">
            <w:pPr>
              <w:pStyle w:val="10"/>
              <w:spacing w:line="271" w:lineRule="auto"/>
              <w:ind w:left="114" w:right="96" w:hanging="5"/>
              <w:jc w:val="center"/>
              <w:rPr>
                <w:sz w:val="28"/>
              </w:rPr>
            </w:pPr>
            <w:r>
              <w:rPr>
                <w:sz w:val="28"/>
              </w:rPr>
              <w:t>1-ая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</w:p>
          <w:p w14:paraId="709762DC">
            <w:pPr>
              <w:pStyle w:val="10"/>
              <w:spacing w:before="200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39" w:type="dxa"/>
          </w:tcPr>
          <w:p w14:paraId="781DF774">
            <w:pPr>
              <w:pStyle w:val="10"/>
              <w:spacing w:line="271" w:lineRule="auto"/>
              <w:ind w:left="191" w:right="183" w:hanging="5"/>
              <w:jc w:val="center"/>
              <w:rPr>
                <w:sz w:val="28"/>
              </w:rPr>
            </w:pPr>
            <w:r>
              <w:rPr>
                <w:sz w:val="28"/>
              </w:rPr>
              <w:t>2-ая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</w:p>
          <w:p w14:paraId="77309B6B">
            <w:pPr>
              <w:pStyle w:val="10"/>
              <w:spacing w:before="200"/>
              <w:ind w:left="147" w:right="147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439" w:type="dxa"/>
          </w:tcPr>
          <w:p w14:paraId="265DA676">
            <w:pPr>
              <w:pStyle w:val="10"/>
              <w:spacing w:line="424" w:lineRule="auto"/>
              <w:ind w:left="305" w:right="210" w:hanging="87"/>
              <w:rPr>
                <w:sz w:val="28"/>
              </w:rPr>
            </w:pPr>
            <w:r>
              <w:rPr>
                <w:w w:val="95"/>
                <w:sz w:val="28"/>
              </w:rPr>
              <w:t>Средняя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319" w:type="dxa"/>
          </w:tcPr>
          <w:p w14:paraId="6BBAF577">
            <w:pPr>
              <w:pStyle w:val="10"/>
              <w:spacing w:line="424" w:lineRule="auto"/>
              <w:ind w:left="242" w:right="131" w:hanging="106"/>
              <w:rPr>
                <w:sz w:val="28"/>
              </w:rPr>
            </w:pPr>
            <w:r>
              <w:rPr>
                <w:w w:val="95"/>
                <w:sz w:val="28"/>
              </w:rPr>
              <w:t>Старшая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8" w:type="dxa"/>
          </w:tcPr>
          <w:p w14:paraId="31EAD7FC">
            <w:pPr>
              <w:pStyle w:val="10"/>
              <w:spacing w:line="271" w:lineRule="auto"/>
              <w:ind w:left="199" w:right="146" w:hanging="34"/>
              <w:rPr>
                <w:sz w:val="28"/>
              </w:rPr>
            </w:pPr>
            <w:r>
              <w:rPr>
                <w:spacing w:val="-1"/>
                <w:sz w:val="28"/>
              </w:rPr>
              <w:t>Подготов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ительная</w:t>
            </w:r>
          </w:p>
          <w:p w14:paraId="70EE8177">
            <w:pPr>
              <w:pStyle w:val="10"/>
              <w:spacing w:before="200"/>
              <w:ind w:left="319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14:paraId="1B02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2834" w:type="dxa"/>
          </w:tcPr>
          <w:p w14:paraId="0983361E">
            <w:pPr>
              <w:pStyle w:val="10"/>
              <w:tabs>
                <w:tab w:val="left" w:pos="2591"/>
              </w:tabs>
              <w:spacing w:line="273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276" w:type="dxa"/>
          </w:tcPr>
          <w:p w14:paraId="63612C7A">
            <w:pPr>
              <w:pStyle w:val="10"/>
              <w:spacing w:line="31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9" w:type="dxa"/>
          </w:tcPr>
          <w:p w14:paraId="6769AB2F">
            <w:pPr>
              <w:pStyle w:val="10"/>
              <w:spacing w:line="315" w:lineRule="exact"/>
              <w:ind w:left="146" w:right="1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9" w:type="dxa"/>
          </w:tcPr>
          <w:p w14:paraId="3E54C328">
            <w:pPr>
              <w:pStyle w:val="10"/>
              <w:spacing w:line="315" w:lineRule="exact"/>
              <w:ind w:left="150" w:right="1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19" w:type="dxa"/>
          </w:tcPr>
          <w:p w14:paraId="6DB62D37">
            <w:pPr>
              <w:pStyle w:val="10"/>
              <w:spacing w:line="315" w:lineRule="exact"/>
              <w:ind w:left="91" w:right="8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68" w:type="dxa"/>
          </w:tcPr>
          <w:p w14:paraId="3F52EB14">
            <w:pPr>
              <w:pStyle w:val="10"/>
              <w:spacing w:line="315" w:lineRule="exact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14:paraId="51E9C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2834" w:type="dxa"/>
          </w:tcPr>
          <w:p w14:paraId="10C72DC3">
            <w:pPr>
              <w:pStyle w:val="10"/>
              <w:spacing w:line="276" w:lineRule="auto"/>
              <w:ind w:right="99"/>
              <w:rPr>
                <w:sz w:val="28"/>
              </w:rPr>
            </w:pPr>
            <w:r>
              <w:rPr>
                <w:w w:val="95"/>
                <w:sz w:val="28"/>
              </w:rPr>
              <w:t>Продолжительность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276" w:type="dxa"/>
          </w:tcPr>
          <w:p w14:paraId="05D18C14">
            <w:pPr>
              <w:pStyle w:val="10"/>
              <w:spacing w:line="310" w:lineRule="exact"/>
              <w:ind w:left="383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1E6886EC">
            <w:pPr>
              <w:pStyle w:val="10"/>
              <w:spacing w:before="248"/>
              <w:ind w:left="268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39" w:type="dxa"/>
          </w:tcPr>
          <w:p w14:paraId="473B036E">
            <w:pPr>
              <w:pStyle w:val="10"/>
              <w:spacing w:line="310" w:lineRule="exact"/>
              <w:ind w:left="146" w:right="14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14:paraId="51611576">
            <w:pPr>
              <w:pStyle w:val="10"/>
              <w:spacing w:before="248"/>
              <w:ind w:left="144" w:right="147"/>
              <w:jc w:val="center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39" w:type="dxa"/>
          </w:tcPr>
          <w:p w14:paraId="00321619">
            <w:pPr>
              <w:pStyle w:val="10"/>
              <w:spacing w:line="310" w:lineRule="exact"/>
              <w:ind w:left="150" w:right="14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6A329D81">
            <w:pPr>
              <w:pStyle w:val="10"/>
              <w:spacing w:before="248"/>
              <w:ind w:left="150" w:right="75"/>
              <w:jc w:val="center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319" w:type="dxa"/>
          </w:tcPr>
          <w:p w14:paraId="2D2DEB70">
            <w:pPr>
              <w:pStyle w:val="10"/>
              <w:spacing w:line="314" w:lineRule="exact"/>
              <w:ind w:left="334"/>
              <w:rPr>
                <w:sz w:val="28"/>
              </w:rPr>
            </w:pPr>
            <w:r>
              <w:rPr>
                <w:sz w:val="28"/>
              </w:rPr>
              <w:t>20-25</w:t>
            </w:r>
          </w:p>
          <w:p w14:paraId="0820CEF6">
            <w:pPr>
              <w:pStyle w:val="10"/>
              <w:spacing w:before="42"/>
              <w:ind w:left="290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68" w:type="dxa"/>
          </w:tcPr>
          <w:p w14:paraId="0FCBC8BE">
            <w:pPr>
              <w:pStyle w:val="10"/>
              <w:spacing w:line="310" w:lineRule="exact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14:paraId="273BB49C">
            <w:pPr>
              <w:pStyle w:val="10"/>
              <w:spacing w:before="248"/>
              <w:ind w:left="164" w:right="163"/>
              <w:jc w:val="center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</w:tr>
      <w:tr w14:paraId="7C1FD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9" w:hRule="atLeast"/>
        </w:trPr>
        <w:tc>
          <w:tcPr>
            <w:tcW w:w="2834" w:type="dxa"/>
          </w:tcPr>
          <w:p w14:paraId="01AA11D4">
            <w:pPr>
              <w:pStyle w:val="10"/>
              <w:tabs>
                <w:tab w:val="left" w:pos="1369"/>
                <w:tab w:val="left" w:pos="2590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возраста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276" w:type="dxa"/>
          </w:tcPr>
          <w:p w14:paraId="6B86550A">
            <w:pPr>
              <w:pStyle w:val="10"/>
              <w:spacing w:line="315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6A050E2B">
            <w:pPr>
              <w:pStyle w:val="10"/>
              <w:spacing w:before="52" w:line="273" w:lineRule="auto"/>
              <w:ind w:left="138" w:right="133" w:hanging="1"/>
              <w:jc w:val="center"/>
              <w:rPr>
                <w:sz w:val="28"/>
              </w:rPr>
            </w:pPr>
            <w:r>
              <w:rPr>
                <w:sz w:val="28"/>
              </w:rPr>
              <w:t>минут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половин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3AF7F29D">
            <w:pPr>
              <w:pStyle w:val="10"/>
              <w:spacing w:before="210"/>
              <w:ind w:left="136" w:right="122"/>
              <w:jc w:val="center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3EE889C7">
            <w:pPr>
              <w:pStyle w:val="10"/>
              <w:spacing w:before="47" w:line="273" w:lineRule="auto"/>
              <w:ind w:left="138" w:right="131" w:firstLine="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– 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половин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439" w:type="dxa"/>
          </w:tcPr>
          <w:p w14:paraId="54EA5D4F">
            <w:pPr>
              <w:pStyle w:val="10"/>
              <w:spacing w:line="276" w:lineRule="auto"/>
              <w:ind w:left="104" w:right="174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439" w:type="dxa"/>
          </w:tcPr>
          <w:p w14:paraId="148036C9">
            <w:pPr>
              <w:pStyle w:val="10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2A6B5520">
            <w:pPr>
              <w:pStyle w:val="10"/>
              <w:spacing w:before="52" w:line="273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–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половина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319" w:type="dxa"/>
          </w:tcPr>
          <w:p w14:paraId="2AFCBFFF">
            <w:pPr>
              <w:pStyle w:val="10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5D2DFBED">
            <w:pPr>
              <w:pStyle w:val="10"/>
              <w:spacing w:before="52" w:line="273" w:lineRule="auto"/>
              <w:ind w:left="108" w:right="1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2C335809">
            <w:pPr>
              <w:pStyle w:val="10"/>
              <w:spacing w:before="208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4B4539EA">
            <w:pPr>
              <w:pStyle w:val="10"/>
              <w:spacing w:before="47" w:line="273" w:lineRule="auto"/>
              <w:ind w:left="108" w:right="19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половин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неделю)</w:t>
            </w:r>
          </w:p>
        </w:tc>
        <w:tc>
          <w:tcPr>
            <w:tcW w:w="1468" w:type="dxa"/>
          </w:tcPr>
          <w:p w14:paraId="524A5D71">
            <w:pPr>
              <w:pStyle w:val="10"/>
              <w:spacing w:line="315" w:lineRule="exact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241D0B25">
            <w:pPr>
              <w:pStyle w:val="10"/>
              <w:spacing w:before="52" w:line="273" w:lineRule="auto"/>
              <w:ind w:left="170" w:right="168" w:firstLine="4"/>
              <w:jc w:val="center"/>
              <w:rPr>
                <w:sz w:val="28"/>
              </w:rPr>
            </w:pPr>
            <w:r>
              <w:rPr>
                <w:sz w:val="28"/>
              </w:rPr>
              <w:t>– 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половина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2EB46207">
            <w:pPr>
              <w:pStyle w:val="10"/>
              <w:spacing w:before="208"/>
              <w:ind w:left="189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100E6B78">
            <w:pPr>
              <w:pStyle w:val="10"/>
              <w:spacing w:before="47" w:line="273" w:lineRule="auto"/>
              <w:ind w:left="141" w:right="134" w:firstLine="95"/>
              <w:jc w:val="both"/>
              <w:rPr>
                <w:sz w:val="28"/>
              </w:rPr>
            </w:pPr>
            <w:r>
              <w:rPr>
                <w:sz w:val="28"/>
              </w:rPr>
              <w:t>– 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дня (1 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неделю)</w:t>
            </w:r>
          </w:p>
        </w:tc>
      </w:tr>
      <w:tr w14:paraId="46F31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834" w:type="dxa"/>
          </w:tcPr>
          <w:p w14:paraId="155273C0">
            <w:pPr>
              <w:pStyle w:val="10"/>
              <w:tabs>
                <w:tab w:val="left" w:pos="1944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Перерыв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между</w:t>
            </w:r>
          </w:p>
          <w:p w14:paraId="0378CFE5">
            <w:pPr>
              <w:pStyle w:val="10"/>
              <w:spacing w:before="47"/>
              <w:rPr>
                <w:sz w:val="28"/>
              </w:rPr>
            </w:pPr>
            <w:r>
              <w:rPr>
                <w:sz w:val="28"/>
              </w:rPr>
              <w:t>непосредственно</w:t>
            </w:r>
          </w:p>
        </w:tc>
        <w:tc>
          <w:tcPr>
            <w:tcW w:w="1276" w:type="dxa"/>
          </w:tcPr>
          <w:p w14:paraId="4E61E0F1">
            <w:pPr>
              <w:pStyle w:val="10"/>
              <w:spacing w:line="314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9" w:type="dxa"/>
          </w:tcPr>
          <w:p w14:paraId="5976BCA8">
            <w:pPr>
              <w:pStyle w:val="10"/>
              <w:spacing w:line="310" w:lineRule="exact"/>
              <w:ind w:left="146" w:right="1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439" w:type="dxa"/>
          </w:tcPr>
          <w:p w14:paraId="040BC4E6">
            <w:pPr>
              <w:pStyle w:val="10"/>
              <w:spacing w:line="310" w:lineRule="exact"/>
              <w:ind w:left="150" w:right="14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319" w:type="dxa"/>
          </w:tcPr>
          <w:p w14:paraId="7AD152A1">
            <w:pPr>
              <w:pStyle w:val="10"/>
              <w:spacing w:line="310" w:lineRule="exact"/>
              <w:ind w:left="91" w:right="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1468" w:type="dxa"/>
          </w:tcPr>
          <w:p w14:paraId="250E93DB">
            <w:pPr>
              <w:pStyle w:val="10"/>
              <w:spacing w:line="310" w:lineRule="exact"/>
              <w:ind w:left="168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14:paraId="2607855B">
      <w:pPr>
        <w:spacing w:after="0" w:line="310" w:lineRule="exact"/>
        <w:jc w:val="center"/>
        <w:rPr>
          <w:sz w:val="28"/>
        </w:rPr>
        <w:sectPr>
          <w:pgSz w:w="11920" w:h="16840"/>
          <w:pgMar w:top="1060" w:right="380" w:bottom="280" w:left="760" w:header="720" w:footer="720" w:gutter="0"/>
          <w:cols w:space="720" w:num="1"/>
        </w:sectPr>
      </w:pPr>
    </w:p>
    <w:tbl>
      <w:tblPr>
        <w:tblStyle w:val="5"/>
        <w:tblW w:w="0" w:type="auto"/>
        <w:tblInd w:w="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276"/>
        <w:gridCol w:w="1439"/>
        <w:gridCol w:w="1439"/>
        <w:gridCol w:w="1319"/>
        <w:gridCol w:w="1468"/>
      </w:tblGrid>
      <w:tr w14:paraId="1D9D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834" w:type="dxa"/>
          </w:tcPr>
          <w:p w14:paraId="4FD55C1F">
            <w:pPr>
              <w:pStyle w:val="10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 w14:paraId="62146BDD">
            <w:pPr>
              <w:pStyle w:val="10"/>
              <w:spacing w:before="4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276" w:type="dxa"/>
          </w:tcPr>
          <w:p w14:paraId="2E7F8492">
            <w:pPr>
              <w:pStyle w:val="10"/>
              <w:spacing w:line="300" w:lineRule="exact"/>
              <w:ind w:left="268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39" w:type="dxa"/>
          </w:tcPr>
          <w:p w14:paraId="38155169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1439" w:type="dxa"/>
          </w:tcPr>
          <w:p w14:paraId="69D5FDDA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1319" w:type="dxa"/>
          </w:tcPr>
          <w:p w14:paraId="6ADFF65F">
            <w:pPr>
              <w:pStyle w:val="10"/>
              <w:ind w:left="0"/>
              <w:rPr>
                <w:sz w:val="26"/>
              </w:rPr>
            </w:pPr>
          </w:p>
        </w:tc>
        <w:tc>
          <w:tcPr>
            <w:tcW w:w="1468" w:type="dxa"/>
          </w:tcPr>
          <w:p w14:paraId="71C85503">
            <w:pPr>
              <w:pStyle w:val="10"/>
              <w:ind w:left="0"/>
              <w:rPr>
                <w:sz w:val="26"/>
              </w:rPr>
            </w:pPr>
          </w:p>
        </w:tc>
      </w:tr>
      <w:tr w14:paraId="5195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834" w:type="dxa"/>
          </w:tcPr>
          <w:p w14:paraId="408E064E">
            <w:pPr>
              <w:pStyle w:val="10"/>
              <w:tabs>
                <w:tab w:val="left" w:pos="1479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недельной</w:t>
            </w:r>
          </w:p>
          <w:p w14:paraId="3A1EF8A9">
            <w:pPr>
              <w:pStyle w:val="10"/>
              <w:spacing w:before="52" w:line="271" w:lineRule="auto"/>
              <w:rPr>
                <w:sz w:val="28"/>
              </w:rPr>
            </w:pPr>
            <w:r>
              <w:rPr>
                <w:w w:val="95"/>
                <w:sz w:val="28"/>
              </w:rPr>
              <w:t>образовательной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1276" w:type="dxa"/>
          </w:tcPr>
          <w:p w14:paraId="4D510A79">
            <w:pPr>
              <w:pStyle w:val="10"/>
              <w:spacing w:line="305" w:lineRule="exact"/>
              <w:ind w:left="16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0</w:t>
            </w:r>
          </w:p>
          <w:p w14:paraId="68CB12D2">
            <w:pPr>
              <w:pStyle w:val="10"/>
              <w:spacing w:before="47"/>
              <w:ind w:left="268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39" w:type="dxa"/>
          </w:tcPr>
          <w:p w14:paraId="0EE376A1">
            <w:pPr>
              <w:pStyle w:val="10"/>
              <w:spacing w:line="305" w:lineRule="exact"/>
              <w:ind w:left="146" w:right="14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 30</w:t>
            </w:r>
          </w:p>
          <w:p w14:paraId="42DCA6BC">
            <w:pPr>
              <w:pStyle w:val="10"/>
              <w:spacing w:before="47"/>
              <w:ind w:left="144" w:right="147"/>
              <w:jc w:val="center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39" w:type="dxa"/>
          </w:tcPr>
          <w:p w14:paraId="0B25D14F">
            <w:pPr>
              <w:pStyle w:val="10"/>
              <w:spacing w:line="305" w:lineRule="exact"/>
              <w:ind w:left="150" w:right="1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 20</w:t>
            </w:r>
          </w:p>
          <w:p w14:paraId="71FC6585">
            <w:pPr>
              <w:pStyle w:val="10"/>
              <w:spacing w:before="47"/>
              <w:ind w:left="150" w:right="147"/>
              <w:jc w:val="center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319" w:type="dxa"/>
          </w:tcPr>
          <w:p w14:paraId="33FD33F1">
            <w:pPr>
              <w:pStyle w:val="10"/>
              <w:spacing w:line="300" w:lineRule="exact"/>
              <w:ind w:left="223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468" w:type="dxa"/>
          </w:tcPr>
          <w:p w14:paraId="497A6995">
            <w:pPr>
              <w:pStyle w:val="10"/>
              <w:spacing w:line="300" w:lineRule="exact"/>
              <w:ind w:left="295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rFonts w:hint="default"/>
                <w:sz w:val="28"/>
                <w:lang w:val="ru-RU"/>
              </w:rPr>
              <w:t xml:space="preserve"> 30 минут</w:t>
            </w:r>
            <w:bookmarkStart w:id="0" w:name="_GoBack"/>
            <w:bookmarkEnd w:id="0"/>
          </w:p>
        </w:tc>
      </w:tr>
    </w:tbl>
    <w:p w14:paraId="30C78C52">
      <w:pPr>
        <w:pStyle w:val="6"/>
        <w:jc w:val="left"/>
        <w:rPr>
          <w:sz w:val="20"/>
        </w:rPr>
      </w:pPr>
    </w:p>
    <w:p w14:paraId="4696DE48">
      <w:pPr>
        <w:pStyle w:val="9"/>
        <w:numPr>
          <w:ilvl w:val="2"/>
          <w:numId w:val="5"/>
        </w:numPr>
        <w:tabs>
          <w:tab w:val="left" w:pos="2151"/>
        </w:tabs>
        <w:spacing w:before="261" w:after="0" w:line="240" w:lineRule="auto"/>
        <w:ind w:left="943" w:right="487" w:firstLine="498"/>
        <w:jc w:val="both"/>
        <w:rPr>
          <w:sz w:val="28"/>
        </w:rPr>
      </w:pPr>
      <w:r>
        <w:rPr>
          <w:sz w:val="28"/>
        </w:rPr>
        <w:t xml:space="preserve">Для детей раннего возраста от 1 до 3 лет </w:t>
      </w:r>
      <w:r>
        <w:rPr>
          <w:sz w:val="28"/>
          <w:lang w:val="ru-RU"/>
        </w:rPr>
        <w:t>занятия</w:t>
      </w:r>
      <w:r>
        <w:rPr>
          <w:sz w:val="28"/>
        </w:rPr>
        <w:t xml:space="preserve"> составля</w:t>
      </w:r>
      <w:r>
        <w:rPr>
          <w:sz w:val="28"/>
          <w:lang w:val="ru-RU"/>
        </w:rPr>
        <w:t>ю</w:t>
      </w:r>
      <w:r>
        <w:rPr>
          <w:sz w:val="28"/>
        </w:rPr>
        <w:t>т 1</w:t>
      </w:r>
      <w:r>
        <w:rPr>
          <w:sz w:val="28"/>
          <w:lang w:val="ru-RU"/>
        </w:rPr>
        <w:t>час</w:t>
      </w:r>
      <w:r>
        <w:rPr>
          <w:rFonts w:hint="default"/>
          <w:sz w:val="28"/>
          <w:lang w:val="ru-RU"/>
        </w:rPr>
        <w:t xml:space="preserve"> 40 минут</w:t>
      </w:r>
      <w:r>
        <w:rPr>
          <w:sz w:val="28"/>
        </w:rPr>
        <w:t xml:space="preserve">  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 (игровая, музыкальная деятельность, общение, развитие движений).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вторую половину дня </w:t>
      </w:r>
      <w:r>
        <w:rPr>
          <w:rFonts w:hint="default"/>
          <w:sz w:val="28"/>
          <w:lang w:val="ru-RU"/>
        </w:rPr>
        <w:t>10</w:t>
      </w:r>
      <w:r>
        <w:rPr>
          <w:sz w:val="28"/>
        </w:rPr>
        <w:t xml:space="preserve"> минут. </w:t>
      </w:r>
    </w:p>
    <w:p w14:paraId="38EA1E7F">
      <w:pPr>
        <w:pStyle w:val="9"/>
        <w:numPr>
          <w:ilvl w:val="2"/>
          <w:numId w:val="5"/>
        </w:numPr>
        <w:tabs>
          <w:tab w:val="left" w:pos="2050"/>
        </w:tabs>
        <w:spacing w:before="0" w:after="0" w:line="240" w:lineRule="auto"/>
        <w:ind w:left="943" w:right="493" w:firstLine="421"/>
        <w:jc w:val="both"/>
        <w:rPr>
          <w:sz w:val="28"/>
        </w:rPr>
      </w:pPr>
      <w:r>
        <w:rPr>
          <w:sz w:val="28"/>
          <w:lang w:val="ru-RU"/>
        </w:rPr>
        <w:t>Занятия</w:t>
      </w:r>
      <w:r>
        <w:rPr>
          <w:sz w:val="28"/>
        </w:rPr>
        <w:t xml:space="preserve">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2-ой младшей и средней группах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 в первую половину дня. Её продолжительность составляет: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4-го года жизни -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минут, для детей 5-го года жизни - 20 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2-ой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младшей 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соответственно.</w:t>
      </w:r>
    </w:p>
    <w:p w14:paraId="704BCC90">
      <w:pPr>
        <w:pStyle w:val="9"/>
        <w:numPr>
          <w:ilvl w:val="2"/>
          <w:numId w:val="5"/>
        </w:numPr>
        <w:tabs>
          <w:tab w:val="left" w:pos="2002"/>
        </w:tabs>
        <w:spacing w:before="0" w:after="0" w:line="240" w:lineRule="auto"/>
        <w:ind w:left="943" w:right="487" w:firstLine="421"/>
        <w:jc w:val="both"/>
        <w:rPr>
          <w:sz w:val="28"/>
        </w:rPr>
      </w:pPr>
      <w:r>
        <w:rPr>
          <w:sz w:val="28"/>
          <w:lang w:val="ru-RU"/>
        </w:rPr>
        <w:t>Занятия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 с детьми старшей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ежедневно в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дня и 3 раза в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во второй половине дня после дневного сна.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Продолжительность </w:t>
      </w:r>
      <w:r>
        <w:rPr>
          <w:sz w:val="28"/>
          <w:lang w:val="ru-RU"/>
        </w:rPr>
        <w:t>занятий</w:t>
      </w:r>
      <w:r>
        <w:rPr>
          <w:sz w:val="28"/>
        </w:rPr>
        <w:t xml:space="preserve"> для детей 6-го года жизни составляет: в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25</w:t>
      </w:r>
      <w:r>
        <w:rPr>
          <w:spacing w:val="8"/>
          <w:sz w:val="28"/>
        </w:rPr>
        <w:t xml:space="preserve"> </w:t>
      </w:r>
      <w:r>
        <w:rPr>
          <w:sz w:val="28"/>
        </w:rPr>
        <w:t>минут,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25минут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день.</w:t>
      </w:r>
      <w:r>
        <w:rPr>
          <w:spacing w:val="12"/>
          <w:sz w:val="28"/>
        </w:rPr>
        <w:t xml:space="preserve"> </w:t>
      </w:r>
    </w:p>
    <w:p w14:paraId="58BCF6AF">
      <w:pPr>
        <w:pStyle w:val="9"/>
        <w:numPr>
          <w:ilvl w:val="2"/>
          <w:numId w:val="5"/>
        </w:numPr>
        <w:tabs>
          <w:tab w:val="left" w:pos="2002"/>
        </w:tabs>
        <w:spacing w:before="0" w:after="0" w:line="240" w:lineRule="auto"/>
        <w:ind w:left="943" w:right="487" w:firstLine="421"/>
        <w:jc w:val="both"/>
        <w:rPr>
          <w:sz w:val="28"/>
        </w:rPr>
      </w:pPr>
      <w:r>
        <w:rPr>
          <w:sz w:val="28"/>
          <w:lang w:val="ru-RU"/>
        </w:rPr>
        <w:t>Занятия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половине дня</w:t>
      </w:r>
      <w:r>
        <w:rPr>
          <w:rFonts w:hint="default"/>
          <w:sz w:val="28"/>
          <w:lang w:val="ru-RU"/>
        </w:rPr>
        <w:t xml:space="preserve">.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  <w:lang w:val="ru-RU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7-го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7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дня в старшей и 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группах не превышает - </w:t>
      </w:r>
      <w:r>
        <w:rPr>
          <w:rFonts w:hint="default"/>
          <w:sz w:val="28"/>
          <w:lang w:val="ru-RU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2"/>
          <w:sz w:val="28"/>
        </w:rPr>
        <w:t xml:space="preserve"> </w:t>
      </w:r>
      <w:r>
        <w:rPr>
          <w:sz w:val="28"/>
        </w:rPr>
        <w:t>часа соответственно.</w:t>
      </w:r>
    </w:p>
    <w:p w14:paraId="38405D24">
      <w:pPr>
        <w:pStyle w:val="9"/>
        <w:numPr>
          <w:ilvl w:val="2"/>
          <w:numId w:val="5"/>
        </w:numPr>
        <w:tabs>
          <w:tab w:val="left" w:pos="2002"/>
        </w:tabs>
        <w:spacing w:before="0" w:after="0" w:line="240" w:lineRule="auto"/>
        <w:ind w:left="943" w:right="492" w:firstLine="421"/>
        <w:jc w:val="both"/>
        <w:rPr>
          <w:sz w:val="28"/>
        </w:rPr>
      </w:pPr>
      <w:r>
        <w:rPr>
          <w:sz w:val="28"/>
        </w:rPr>
        <w:t>Объем недельной образовательной нагрузки, для детей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 составляет: в младшей группе (дети четвертого года жизни) -2 часа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 мин., в средней группе (дети пятого года жизни) - 3 часа </w:t>
      </w:r>
      <w:r>
        <w:rPr>
          <w:rFonts w:hint="default"/>
          <w:sz w:val="28"/>
          <w:lang w:val="ru-RU"/>
        </w:rPr>
        <w:t>2</w:t>
      </w:r>
      <w:r>
        <w:rPr>
          <w:sz w:val="28"/>
        </w:rPr>
        <w:t>0 минут, 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 группе (дети шестого года жизни) - 5 часов, в 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седьмого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</w:t>
      </w:r>
      <w:r>
        <w:rPr>
          <w:rFonts w:hint="default"/>
          <w:sz w:val="28"/>
          <w:lang w:val="ru-RU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rFonts w:hint="default"/>
          <w:sz w:val="28"/>
          <w:lang w:val="ru-RU"/>
        </w:rPr>
        <w:t xml:space="preserve"> 30 минут</w:t>
      </w:r>
      <w:r>
        <w:rPr>
          <w:sz w:val="28"/>
        </w:rPr>
        <w:t>.</w:t>
      </w:r>
    </w:p>
    <w:p w14:paraId="338D656F">
      <w:pPr>
        <w:pStyle w:val="9"/>
        <w:numPr>
          <w:ilvl w:val="2"/>
          <w:numId w:val="5"/>
        </w:numPr>
        <w:tabs>
          <w:tab w:val="left" w:pos="2065"/>
        </w:tabs>
        <w:spacing w:before="0" w:after="0" w:line="319" w:lineRule="exact"/>
        <w:ind w:left="2064" w:right="0" w:hanging="629"/>
        <w:jc w:val="both"/>
        <w:rPr>
          <w:sz w:val="28"/>
        </w:rPr>
      </w:pPr>
      <w:r>
        <w:rPr>
          <w:sz w:val="28"/>
        </w:rPr>
        <w:t>Перерывы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2"/>
          <w:sz w:val="28"/>
        </w:rPr>
        <w:t xml:space="preserve"> </w:t>
      </w:r>
      <w:r>
        <w:rPr>
          <w:sz w:val="28"/>
          <w:lang w:val="ru-RU"/>
        </w:rPr>
        <w:t>занятиями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минут.</w:t>
      </w:r>
    </w:p>
    <w:p w14:paraId="0C721529">
      <w:pPr>
        <w:pStyle w:val="9"/>
        <w:numPr>
          <w:ilvl w:val="1"/>
          <w:numId w:val="6"/>
        </w:numPr>
        <w:tabs>
          <w:tab w:val="left" w:pos="1892"/>
        </w:tabs>
        <w:spacing w:before="0" w:after="0" w:line="240" w:lineRule="auto"/>
        <w:ind w:left="943" w:right="490" w:firstLine="354"/>
        <w:jc w:val="both"/>
        <w:rPr>
          <w:sz w:val="28"/>
        </w:rPr>
      </w:pPr>
      <w:r>
        <w:rPr>
          <w:sz w:val="28"/>
          <w:lang w:val="ru-RU"/>
        </w:rPr>
        <w:t>Занятия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середине </w:t>
      </w:r>
      <w:r>
        <w:rPr>
          <w:sz w:val="28"/>
          <w:lang w:val="ru-RU"/>
        </w:rPr>
        <w:t>занятия</w:t>
      </w:r>
      <w:r>
        <w:rPr>
          <w:sz w:val="28"/>
        </w:rPr>
        <w:t xml:space="preserve">  статического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физкультминутку.</w:t>
      </w:r>
    </w:p>
    <w:p w14:paraId="5E9F0D4F">
      <w:pPr>
        <w:pStyle w:val="9"/>
        <w:numPr>
          <w:ilvl w:val="1"/>
          <w:numId w:val="6"/>
        </w:numPr>
        <w:tabs>
          <w:tab w:val="left" w:pos="1792"/>
        </w:tabs>
        <w:spacing w:before="0" w:after="0" w:line="320" w:lineRule="exact"/>
        <w:ind w:left="1791" w:right="0" w:hanging="422"/>
        <w:jc w:val="both"/>
        <w:rPr>
          <w:sz w:val="28"/>
        </w:rPr>
      </w:pPr>
      <w:r>
        <w:rPr>
          <w:sz w:val="28"/>
        </w:rPr>
        <w:t>Домашнее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сада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задают.</w:t>
      </w:r>
    </w:p>
    <w:p w14:paraId="08F98818">
      <w:pPr>
        <w:pStyle w:val="9"/>
        <w:numPr>
          <w:ilvl w:val="1"/>
          <w:numId w:val="7"/>
        </w:numPr>
        <w:tabs>
          <w:tab w:val="left" w:pos="1936"/>
        </w:tabs>
        <w:spacing w:before="0" w:after="0" w:line="321" w:lineRule="exact"/>
        <w:ind w:left="1935" w:right="0" w:hanging="566"/>
        <w:jc w:val="both"/>
        <w:rPr>
          <w:sz w:val="28"/>
        </w:rPr>
      </w:pPr>
      <w:r>
        <w:rPr>
          <w:sz w:val="28"/>
          <w:lang w:val="ru-RU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возрасте:</w:t>
      </w:r>
    </w:p>
    <w:p w14:paraId="10D8B235">
      <w:pPr>
        <w:pStyle w:val="9"/>
        <w:numPr>
          <w:ilvl w:val="0"/>
          <w:numId w:val="8"/>
        </w:numPr>
        <w:tabs>
          <w:tab w:val="left" w:pos="1649"/>
        </w:tabs>
        <w:spacing w:before="0" w:after="0" w:line="240" w:lineRule="auto"/>
        <w:ind w:left="1662" w:right="493" w:hanging="360"/>
        <w:jc w:val="both"/>
        <w:rPr>
          <w:sz w:val="28"/>
        </w:rPr>
      </w:pPr>
      <w:r>
        <w:rPr>
          <w:sz w:val="28"/>
        </w:rPr>
        <w:t xml:space="preserve">от 1 до 3 лет организуется 2 раза в неделю, продолжительностью </w:t>
      </w:r>
      <w:r>
        <w:rPr>
          <w:rFonts w:hint="default"/>
          <w:sz w:val="28"/>
          <w:lang w:val="ru-RU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53DF6547">
      <w:pPr>
        <w:pStyle w:val="9"/>
        <w:numPr>
          <w:ilvl w:val="0"/>
          <w:numId w:val="8"/>
        </w:numPr>
        <w:tabs>
          <w:tab w:val="left" w:pos="1649"/>
        </w:tabs>
        <w:spacing w:before="0" w:after="0" w:line="240" w:lineRule="auto"/>
        <w:ind w:left="1662" w:right="489" w:hanging="36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 до 7 лет 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3 раз в неделю. Длительность,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составляет:</w:t>
      </w:r>
    </w:p>
    <w:p w14:paraId="7BB7E55E">
      <w:pPr>
        <w:pStyle w:val="9"/>
        <w:numPr>
          <w:ilvl w:val="0"/>
          <w:numId w:val="9"/>
        </w:numPr>
        <w:tabs>
          <w:tab w:val="left" w:pos="1672"/>
        </w:tabs>
        <w:spacing w:before="0" w:after="0" w:line="320" w:lineRule="exact"/>
        <w:ind w:left="1671" w:right="0" w:hanging="729"/>
        <w:jc w:val="both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2-ой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мин.,</w:t>
      </w:r>
    </w:p>
    <w:p w14:paraId="4B3993A8">
      <w:pPr>
        <w:pStyle w:val="9"/>
        <w:numPr>
          <w:ilvl w:val="0"/>
          <w:numId w:val="9"/>
        </w:numPr>
        <w:tabs>
          <w:tab w:val="left" w:pos="1672"/>
        </w:tabs>
        <w:spacing w:before="0" w:after="0" w:line="322" w:lineRule="exact"/>
        <w:ind w:left="1671" w:right="0" w:hanging="72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– 20</w:t>
      </w:r>
      <w:r>
        <w:rPr>
          <w:spacing w:val="-6"/>
          <w:sz w:val="28"/>
        </w:rPr>
        <w:t xml:space="preserve"> </w:t>
      </w:r>
      <w:r>
        <w:rPr>
          <w:sz w:val="28"/>
        </w:rPr>
        <w:t>мин.,</w:t>
      </w:r>
    </w:p>
    <w:p w14:paraId="35699550">
      <w:pPr>
        <w:spacing w:after="0" w:line="322" w:lineRule="exact"/>
        <w:jc w:val="both"/>
        <w:rPr>
          <w:sz w:val="28"/>
        </w:rPr>
        <w:sectPr>
          <w:pgSz w:w="11920" w:h="16840"/>
          <w:pgMar w:top="1140" w:right="380" w:bottom="280" w:left="760" w:header="720" w:footer="720" w:gutter="0"/>
          <w:cols w:space="720" w:num="1"/>
        </w:sectPr>
      </w:pPr>
    </w:p>
    <w:p w14:paraId="1743BD5D">
      <w:pPr>
        <w:pStyle w:val="9"/>
        <w:numPr>
          <w:ilvl w:val="0"/>
          <w:numId w:val="9"/>
        </w:numPr>
        <w:tabs>
          <w:tab w:val="left" w:pos="1672"/>
        </w:tabs>
        <w:spacing w:before="63" w:after="0" w:line="322" w:lineRule="exact"/>
        <w:ind w:left="1671" w:right="0" w:hanging="729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старшей 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6"/>
          <w:sz w:val="28"/>
        </w:rPr>
        <w:t xml:space="preserve"> </w:t>
      </w:r>
      <w:r>
        <w:rPr>
          <w:sz w:val="28"/>
        </w:rPr>
        <w:t>мин.,</w:t>
      </w:r>
    </w:p>
    <w:p w14:paraId="4FE37487">
      <w:pPr>
        <w:pStyle w:val="9"/>
        <w:numPr>
          <w:ilvl w:val="0"/>
          <w:numId w:val="9"/>
        </w:numPr>
        <w:tabs>
          <w:tab w:val="left" w:pos="1672"/>
        </w:tabs>
        <w:spacing w:before="0" w:after="0" w:line="321" w:lineRule="exact"/>
        <w:ind w:left="1671" w:right="0" w:hanging="729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1ACBC4BC">
      <w:pPr>
        <w:pStyle w:val="6"/>
        <w:ind w:left="943" w:right="485"/>
      </w:pPr>
      <w:r>
        <w:t xml:space="preserve">Один раз в неделю для детей 5 – 7 лет круглогодично организуется </w:t>
      </w:r>
      <w:r>
        <w:rPr>
          <w:lang w:val="ru-RU"/>
        </w:rPr>
        <w:t>занятие</w:t>
      </w:r>
      <w:r>
        <w:t xml:space="preserve"> по</w:t>
      </w:r>
      <w:r>
        <w:rPr>
          <w:spacing w:val="1"/>
        </w:rPr>
        <w:t xml:space="preserve"> </w:t>
      </w:r>
      <w:r>
        <w:t>физическому развитию детей на открытом воздухе (при отсутствии у детей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погодным</w:t>
      </w:r>
      <w:r>
        <w:rPr>
          <w:spacing w:val="7"/>
        </w:rPr>
        <w:t xml:space="preserve"> </w:t>
      </w:r>
      <w:r>
        <w:t>условиям).</w:t>
      </w:r>
    </w:p>
    <w:p w14:paraId="5103D676">
      <w:pPr>
        <w:pStyle w:val="9"/>
        <w:numPr>
          <w:ilvl w:val="1"/>
          <w:numId w:val="7"/>
        </w:numPr>
        <w:tabs>
          <w:tab w:val="left" w:pos="1581"/>
        </w:tabs>
        <w:spacing w:before="0" w:after="0" w:line="240" w:lineRule="auto"/>
        <w:ind w:left="943" w:right="49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  <w:lang w:val="ru-RU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</w:t>
      </w:r>
      <w:r>
        <w:rPr>
          <w:sz w:val="28"/>
          <w:lang w:val="ru-RU"/>
        </w:rPr>
        <w:t>я</w:t>
      </w:r>
      <w:r>
        <w:rPr>
          <w:sz w:val="28"/>
        </w:rPr>
        <w:t>тся.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 и подвижные игры,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 экскурсии и др.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прогулки.</w:t>
      </w:r>
    </w:p>
    <w:p w14:paraId="707759ED">
      <w:pPr>
        <w:pStyle w:val="9"/>
        <w:numPr>
          <w:ilvl w:val="1"/>
          <w:numId w:val="7"/>
        </w:numPr>
        <w:tabs>
          <w:tab w:val="left" w:pos="1595"/>
        </w:tabs>
        <w:spacing w:before="0" w:after="0" w:line="240" w:lineRule="auto"/>
        <w:ind w:left="943" w:right="496" w:firstLine="0"/>
        <w:jc w:val="both"/>
        <w:rPr>
          <w:sz w:val="28"/>
        </w:rPr>
      </w:pPr>
      <w:r>
        <w:rPr>
          <w:sz w:val="28"/>
          <w:lang w:val="ru-RU"/>
        </w:rPr>
        <w:t>Занятия</w:t>
      </w:r>
      <w:r>
        <w:rPr>
          <w:sz w:val="28"/>
        </w:rPr>
        <w:t xml:space="preserve"> с детьми провод</w:t>
      </w:r>
      <w:r>
        <w:rPr>
          <w:sz w:val="28"/>
          <w:lang w:val="ru-RU"/>
        </w:rPr>
        <w:t>я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воспитателями в групповых комнатах. </w:t>
      </w:r>
      <w:r>
        <w:rPr>
          <w:sz w:val="28"/>
          <w:lang w:val="ru-RU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 музыкальному и физическому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в 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  <w:r>
        <w:rPr>
          <w:sz w:val="28"/>
          <w:lang w:val="ru-RU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руководитель.</w:t>
      </w:r>
    </w:p>
    <w:p w14:paraId="3E640451">
      <w:pPr>
        <w:pStyle w:val="9"/>
        <w:numPr>
          <w:ilvl w:val="1"/>
          <w:numId w:val="7"/>
        </w:numPr>
        <w:tabs>
          <w:tab w:val="left" w:pos="1753"/>
        </w:tabs>
        <w:spacing w:before="0" w:after="0" w:line="242" w:lineRule="auto"/>
        <w:ind w:left="943" w:right="499" w:firstLine="0"/>
        <w:jc w:val="both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осуществляются с учетом здоровья, возраста детей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14:paraId="3CF57EF6">
      <w:pPr>
        <w:pStyle w:val="9"/>
        <w:numPr>
          <w:ilvl w:val="1"/>
          <w:numId w:val="7"/>
        </w:numPr>
        <w:tabs>
          <w:tab w:val="left" w:pos="1686"/>
        </w:tabs>
        <w:spacing w:before="0" w:after="0" w:line="240" w:lineRule="auto"/>
        <w:ind w:left="943" w:right="49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пятен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</w:t>
      </w:r>
      <w:r>
        <w:rPr>
          <w:spacing w:val="-2"/>
          <w:sz w:val="28"/>
        </w:rPr>
        <w:t xml:space="preserve"> </w:t>
      </w:r>
      <w:r>
        <w:rPr>
          <w:sz w:val="28"/>
        </w:rPr>
        <w:t>яркости.</w:t>
      </w:r>
    </w:p>
    <w:p w14:paraId="7C120597">
      <w:pPr>
        <w:pStyle w:val="9"/>
        <w:numPr>
          <w:ilvl w:val="1"/>
          <w:numId w:val="7"/>
        </w:numPr>
        <w:tabs>
          <w:tab w:val="left" w:pos="1600"/>
        </w:tabs>
        <w:spacing w:before="0" w:after="0" w:line="240" w:lineRule="auto"/>
        <w:ind w:left="943" w:right="494" w:firstLine="0"/>
        <w:jc w:val="both"/>
        <w:rPr>
          <w:sz w:val="28"/>
        </w:rPr>
      </w:pPr>
      <w:r>
        <w:rPr>
          <w:sz w:val="28"/>
        </w:rPr>
        <w:t>В летний период времени проводятся тематические дни, спортивные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прогулок.</w:t>
      </w:r>
    </w:p>
    <w:p w14:paraId="38203FF0">
      <w:pPr>
        <w:pStyle w:val="9"/>
        <w:numPr>
          <w:ilvl w:val="1"/>
          <w:numId w:val="7"/>
        </w:numPr>
        <w:tabs>
          <w:tab w:val="left" w:pos="1782"/>
        </w:tabs>
        <w:spacing w:before="0" w:after="0" w:line="242" w:lineRule="auto"/>
        <w:ind w:left="943" w:right="498" w:firstLine="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 об образовании, заключенном между Учреждением и 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представителем) ребенка.</w:t>
      </w:r>
    </w:p>
    <w:p w14:paraId="2984110D">
      <w:pPr>
        <w:pStyle w:val="6"/>
        <w:spacing w:before="1"/>
        <w:jc w:val="left"/>
        <w:rPr>
          <w:sz w:val="26"/>
        </w:rPr>
      </w:pPr>
    </w:p>
    <w:p w14:paraId="2D65397D">
      <w:pPr>
        <w:pStyle w:val="3"/>
        <w:numPr>
          <w:ilvl w:val="0"/>
          <w:numId w:val="1"/>
        </w:numPr>
        <w:tabs>
          <w:tab w:val="left" w:pos="4636"/>
        </w:tabs>
        <w:spacing w:before="0" w:after="0" w:line="240" w:lineRule="auto"/>
        <w:ind w:left="4635" w:right="0" w:hanging="284"/>
        <w:jc w:val="left"/>
      </w:pPr>
      <w:r>
        <w:t>Ответственность.</w:t>
      </w:r>
    </w:p>
    <w:p w14:paraId="37758683">
      <w:pPr>
        <w:pStyle w:val="6"/>
        <w:spacing w:before="5"/>
        <w:jc w:val="left"/>
        <w:rPr>
          <w:b/>
          <w:sz w:val="27"/>
        </w:rPr>
      </w:pPr>
    </w:p>
    <w:p w14:paraId="54E0263C">
      <w:pPr>
        <w:pStyle w:val="6"/>
        <w:ind w:left="943" w:right="490"/>
      </w:pPr>
      <w:r>
        <w:t>Администрация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воспитатели, специалисты несут ответственность за жизнь, здоровье детей,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детям.</w:t>
      </w:r>
    </w:p>
    <w:sectPr>
      <w:pgSz w:w="11920" w:h="16840"/>
      <w:pgMar w:top="1060" w:right="380" w:bottom="280" w:left="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943" w:hanging="709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943" w:hanging="709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943" w:hanging="709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9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2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5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8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1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4" w:hanging="709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943" w:hanging="42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43" w:hanging="422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6" w:hanging="4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9" w:hanging="4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2" w:hanging="4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5" w:hanging="4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8" w:hanging="4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1" w:hanging="4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4" w:hanging="422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036" w:hanging="552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3036" w:hanging="552"/>
        <w:jc w:val="right"/>
      </w:pPr>
      <w:rPr>
        <w:rFonts w:hint="default" w:ascii="Times New Roman" w:hAnsi="Times New Roman" w:eastAsia="Times New Roman" w:cs="Times New Roman"/>
        <w:spacing w:val="-8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86" w:hanging="5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32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05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78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51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24" w:hanging="552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548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63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86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09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32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55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278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01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24" w:hanging="283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671" w:hanging="72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9" w:hanging="7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98" w:hanging="7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7" w:hanging="7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6" w:hanging="7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5" w:hanging="7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4" w:hanging="7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3" w:hanging="7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2" w:hanging="729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943" w:hanging="595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943" w:hanging="595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6" w:hanging="5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9" w:hanging="5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2" w:hanging="5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5" w:hanging="5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38" w:hanging="5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1" w:hanging="5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4" w:hanging="595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3"/>
      <w:numFmt w:val="decimal"/>
      <w:lvlText w:val="%1"/>
      <w:lvlJc w:val="left"/>
      <w:pPr>
        <w:ind w:left="1935" w:hanging="566"/>
        <w:jc w:val="left"/>
      </w:pPr>
      <w:rPr>
        <w:rFonts w:hint="default"/>
        <w:lang w:val="ru-RU" w:eastAsia="en-US" w:bidi="ar-SA"/>
      </w:rPr>
    </w:lvl>
    <w:lvl w:ilvl="1" w:tentative="0">
      <w:start w:val="7"/>
      <w:numFmt w:val="decimal"/>
      <w:lvlText w:val="%1.%2."/>
      <w:lvlJc w:val="left"/>
      <w:pPr>
        <w:ind w:left="1935" w:hanging="566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06" w:hanging="5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9" w:hanging="5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2" w:hanging="5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5" w:hanging="5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38" w:hanging="5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1" w:hanging="5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4" w:hanging="566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1662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71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3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4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5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6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7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8" w:hanging="346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 w:tentative="0">
      <w:start w:val="0"/>
      <w:numFmt w:val="bullet"/>
      <w:lvlText w:val=""/>
      <w:lvlJc w:val="left"/>
      <w:pPr>
        <w:ind w:left="1662" w:hanging="346"/>
      </w:pPr>
      <w:rPr>
        <w:rFonts w:hint="default" w:ascii="Wingdings" w:hAnsi="Wingdings" w:eastAsia="Wingdings" w:cs="Wingdings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71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2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3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04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15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6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7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48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8954038"/>
    <w:rsid w:val="29D06CC9"/>
    <w:rsid w:val="5EFC5A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"/>
      <w:outlineLvl w:val="1"/>
    </w:pPr>
    <w:rPr>
      <w:rFonts w:ascii="Trebuchet MS" w:hAnsi="Trebuchet MS" w:eastAsia="Trebuchet MS" w:cs="Trebuchet MS"/>
      <w:sz w:val="47"/>
      <w:szCs w:val="47"/>
      <w:lang w:val="ru-RU" w:eastAsia="en-US" w:bidi="ar-SA"/>
    </w:rPr>
  </w:style>
  <w:style w:type="paragraph" w:styleId="3">
    <w:name w:val="heading 2"/>
    <w:basedOn w:val="1"/>
    <w:qFormat/>
    <w:uiPriority w:val="1"/>
    <w:pPr>
      <w:ind w:left="3848" w:hanging="283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118"/>
      <w:ind w:left="110"/>
    </w:pPr>
    <w:rPr>
      <w:rFonts w:ascii="Trebuchet MS" w:hAnsi="Trebuchet MS" w:eastAsia="Trebuchet MS" w:cs="Trebuchet MS"/>
      <w:sz w:val="79"/>
      <w:szCs w:val="79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43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6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2024-12-10T11:53:00Z</dcterms:created>
  <dc:creator>user</dc:creator>
  <cp:lastModifiedBy>Наталья Гулякин�</cp:lastModifiedBy>
  <dcterms:modified xsi:type="dcterms:W3CDTF">2024-12-10T12:56:57Z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2024-12-10T00:00:00Z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0121667B8361447EA503A1BC15632286_13</vt:lpwstr>
  </property>
</Properties>
</file>